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99" w:rsidRDefault="002E6399" w:rsidP="002E6399">
      <w:pPr>
        <w:jc w:val="center"/>
        <w:rPr>
          <w:caps/>
          <w:imprint/>
          <w:color w:val="000000"/>
          <w:sz w:val="48"/>
          <w:szCs w:val="48"/>
        </w:rPr>
      </w:pPr>
      <w:r>
        <w:rPr>
          <w:b/>
          <w:i/>
          <w:caps/>
          <w:outline/>
          <w:shadow/>
          <w:vanish/>
          <w:color w:val="000000"/>
          <w:sz w:val="48"/>
          <w:szCs w:val="48"/>
          <w:u w:val="single"/>
        </w:rPr>
        <w:t>ВЕВЕ</w:t>
      </w:r>
      <w:r>
        <w:rPr>
          <w:b/>
          <w:i/>
          <w:caps/>
          <w:emboss/>
          <w:vanish/>
          <w:color w:val="000000"/>
          <w:sz w:val="48"/>
          <w:szCs w:val="48"/>
          <w:u w:val="single"/>
        </w:rPr>
        <w:t>ВЕ</w:t>
      </w: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2E6399" w:rsidRDefault="002E6399" w:rsidP="002E6399">
      <w:pPr>
        <w:jc w:val="center"/>
        <w:rPr>
          <w:caps/>
          <w:imprint/>
          <w:color w:val="000000"/>
          <w:sz w:val="32"/>
          <w:szCs w:val="32"/>
        </w:rPr>
      </w:pPr>
    </w:p>
    <w:p w:rsidR="002E6399" w:rsidRDefault="009A6B16" w:rsidP="002E6399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>№  2</w:t>
      </w:r>
      <w:r w:rsidR="005179B4">
        <w:rPr>
          <w:caps/>
          <w:imprint/>
          <w:color w:val="000000"/>
          <w:sz w:val="28"/>
          <w:szCs w:val="28"/>
        </w:rPr>
        <w:t>6</w:t>
      </w:r>
      <w:r w:rsidR="002E6399">
        <w:rPr>
          <w:caps/>
          <w:imprint/>
          <w:color w:val="000000"/>
          <w:sz w:val="28"/>
          <w:szCs w:val="28"/>
        </w:rPr>
        <w:t xml:space="preserve">                                                                 </w:t>
      </w:r>
      <w:r w:rsidR="003413B0">
        <w:rPr>
          <w:caps/>
          <w:imprint/>
          <w:color w:val="000000"/>
          <w:sz w:val="28"/>
          <w:szCs w:val="28"/>
        </w:rPr>
        <w:t xml:space="preserve">                               </w:t>
      </w:r>
      <w:r w:rsidR="005179B4">
        <w:rPr>
          <w:caps/>
          <w:imprint/>
          <w:color w:val="000000"/>
          <w:sz w:val="28"/>
          <w:szCs w:val="28"/>
        </w:rPr>
        <w:t>30</w:t>
      </w:r>
      <w:r w:rsidR="00916F33">
        <w:rPr>
          <w:caps/>
          <w:imprint/>
          <w:color w:val="000000"/>
          <w:sz w:val="28"/>
          <w:szCs w:val="28"/>
        </w:rPr>
        <w:t>.09</w:t>
      </w:r>
      <w:r w:rsidR="009D5C33">
        <w:rPr>
          <w:caps/>
          <w:imprint/>
          <w:color w:val="000000"/>
          <w:sz w:val="28"/>
          <w:szCs w:val="28"/>
        </w:rPr>
        <w:t>.2019</w:t>
      </w:r>
      <w:r w:rsidR="002E6399">
        <w:rPr>
          <w:caps/>
          <w:imprint/>
          <w:color w:val="000000"/>
          <w:sz w:val="28"/>
          <w:szCs w:val="28"/>
        </w:rPr>
        <w:t xml:space="preserve"> </w:t>
      </w:r>
      <w:r w:rsidR="002E6399">
        <w:rPr>
          <w:caps/>
          <w:imprint/>
          <w:color w:val="000000"/>
          <w:sz w:val="20"/>
          <w:szCs w:val="20"/>
        </w:rPr>
        <w:t>г</w:t>
      </w:r>
      <w:r w:rsidR="002E6399">
        <w:rPr>
          <w:b/>
          <w:caps/>
          <w:imprint/>
          <w:color w:val="000000"/>
          <w:sz w:val="20"/>
          <w:szCs w:val="20"/>
        </w:rPr>
        <w:t>ода</w:t>
      </w:r>
    </w:p>
    <w:p w:rsidR="002E6399" w:rsidRDefault="002E6399" w:rsidP="002E6399">
      <w:pPr>
        <w:jc w:val="center"/>
        <w:rPr>
          <w:b/>
        </w:rPr>
      </w:pPr>
      <w:r>
        <w:rPr>
          <w:b/>
        </w:rPr>
        <w:t>Периодическое печатное издание</w:t>
      </w:r>
    </w:p>
    <w:p w:rsidR="002E6399" w:rsidRDefault="002E6399" w:rsidP="002E6399">
      <w:pPr>
        <w:jc w:val="center"/>
        <w:rPr>
          <w:b/>
        </w:rPr>
      </w:pPr>
      <w:r>
        <w:rPr>
          <w:b/>
        </w:rPr>
        <w:t>Совета депутатов  Верх-Майзасского сельсовета</w:t>
      </w:r>
    </w:p>
    <w:p w:rsidR="002E6399" w:rsidRDefault="002E6399" w:rsidP="002E6399">
      <w:pPr>
        <w:jc w:val="center"/>
        <w:rPr>
          <w:b/>
        </w:rPr>
      </w:pPr>
      <w:r>
        <w:rPr>
          <w:b/>
        </w:rPr>
        <w:t>Кыштовского района Новосибирской области</w:t>
      </w:r>
    </w:p>
    <w:p w:rsidR="00C1013F" w:rsidRPr="005934EF" w:rsidRDefault="00C1013F" w:rsidP="00C1013F">
      <w:pPr>
        <w:tabs>
          <w:tab w:val="left" w:pos="1418"/>
        </w:tabs>
        <w:jc w:val="center"/>
      </w:pPr>
    </w:p>
    <w:p w:rsidR="005179B4" w:rsidRPr="005179B4" w:rsidRDefault="005179B4" w:rsidP="005179B4">
      <w:pPr>
        <w:rPr>
          <w:sz w:val="22"/>
          <w:szCs w:val="22"/>
        </w:rPr>
      </w:pPr>
      <w:r w:rsidRPr="005179B4">
        <w:rPr>
          <w:sz w:val="22"/>
          <w:szCs w:val="22"/>
        </w:rPr>
        <w:t xml:space="preserve">                КЫШТОВСКОГО РАЙОНА  НОВОСИБИРСКОЙ ОБЛАСТИ</w:t>
      </w:r>
    </w:p>
    <w:p w:rsidR="005179B4" w:rsidRPr="005179B4" w:rsidRDefault="005179B4" w:rsidP="005179B4">
      <w:pPr>
        <w:rPr>
          <w:sz w:val="22"/>
          <w:szCs w:val="22"/>
        </w:rPr>
      </w:pPr>
      <w:r w:rsidRPr="005179B4">
        <w:rPr>
          <w:sz w:val="22"/>
          <w:szCs w:val="22"/>
        </w:rPr>
        <w:t xml:space="preserve">                                                    пятого созыва </w:t>
      </w:r>
    </w:p>
    <w:p w:rsidR="005179B4" w:rsidRPr="005179B4" w:rsidRDefault="005179B4" w:rsidP="005179B4">
      <w:pPr>
        <w:rPr>
          <w:sz w:val="22"/>
          <w:szCs w:val="22"/>
        </w:rPr>
      </w:pPr>
      <w:r w:rsidRPr="005179B4">
        <w:rPr>
          <w:sz w:val="22"/>
          <w:szCs w:val="22"/>
        </w:rPr>
        <w:t xml:space="preserve">                                                        </w:t>
      </w:r>
      <w:proofErr w:type="gramStart"/>
      <w:r w:rsidRPr="005179B4">
        <w:rPr>
          <w:sz w:val="22"/>
          <w:szCs w:val="22"/>
        </w:rPr>
        <w:t>Р</w:t>
      </w:r>
      <w:proofErr w:type="gramEnd"/>
      <w:r w:rsidRPr="005179B4">
        <w:rPr>
          <w:sz w:val="22"/>
          <w:szCs w:val="22"/>
        </w:rPr>
        <w:t xml:space="preserve"> Е Ш Е Н И Е                                                                            </w:t>
      </w:r>
    </w:p>
    <w:p w:rsidR="005179B4" w:rsidRPr="005179B4" w:rsidRDefault="005179B4" w:rsidP="005179B4">
      <w:pPr>
        <w:rPr>
          <w:sz w:val="22"/>
          <w:szCs w:val="22"/>
        </w:rPr>
      </w:pPr>
      <w:r w:rsidRPr="005179B4">
        <w:rPr>
          <w:sz w:val="22"/>
          <w:szCs w:val="22"/>
        </w:rPr>
        <w:t xml:space="preserve">                                                         ( 54-й сессии) </w:t>
      </w:r>
    </w:p>
    <w:p w:rsidR="005179B4" w:rsidRPr="005179B4" w:rsidRDefault="005179B4" w:rsidP="005179B4">
      <w:pPr>
        <w:jc w:val="center"/>
        <w:rPr>
          <w:sz w:val="22"/>
          <w:szCs w:val="22"/>
        </w:rPr>
      </w:pPr>
      <w:r w:rsidRPr="005179B4">
        <w:rPr>
          <w:sz w:val="22"/>
          <w:szCs w:val="22"/>
        </w:rPr>
        <w:t>от « 30 » сентября  2019г .                                                       №   1</w:t>
      </w:r>
    </w:p>
    <w:p w:rsidR="005179B4" w:rsidRPr="005179B4" w:rsidRDefault="005179B4" w:rsidP="005179B4">
      <w:pPr>
        <w:rPr>
          <w:sz w:val="22"/>
          <w:szCs w:val="22"/>
        </w:rPr>
      </w:pPr>
      <w:r w:rsidRPr="005179B4">
        <w:rPr>
          <w:sz w:val="22"/>
          <w:szCs w:val="22"/>
        </w:rPr>
        <w:t xml:space="preserve">    О внесение изменений в решение</w:t>
      </w:r>
    </w:p>
    <w:p w:rsidR="005179B4" w:rsidRPr="005179B4" w:rsidRDefault="005179B4" w:rsidP="005179B4">
      <w:pPr>
        <w:rPr>
          <w:sz w:val="22"/>
          <w:szCs w:val="22"/>
        </w:rPr>
      </w:pPr>
      <w:r w:rsidRPr="005179B4">
        <w:rPr>
          <w:sz w:val="22"/>
          <w:szCs w:val="22"/>
        </w:rPr>
        <w:t xml:space="preserve">    сессии Совета депутатов «О бюджете</w:t>
      </w:r>
    </w:p>
    <w:p w:rsidR="005179B4" w:rsidRPr="005179B4" w:rsidRDefault="005179B4" w:rsidP="005179B4">
      <w:pPr>
        <w:rPr>
          <w:sz w:val="22"/>
          <w:szCs w:val="22"/>
        </w:rPr>
      </w:pPr>
      <w:r w:rsidRPr="005179B4">
        <w:rPr>
          <w:sz w:val="22"/>
          <w:szCs w:val="22"/>
        </w:rPr>
        <w:t xml:space="preserve">    Верх-Майзасского сельсовета  Кыштовского района</w:t>
      </w:r>
    </w:p>
    <w:p w:rsidR="005179B4" w:rsidRPr="005179B4" w:rsidRDefault="005179B4" w:rsidP="005179B4">
      <w:pPr>
        <w:rPr>
          <w:sz w:val="22"/>
          <w:szCs w:val="22"/>
        </w:rPr>
      </w:pPr>
      <w:r w:rsidRPr="005179B4">
        <w:rPr>
          <w:sz w:val="22"/>
          <w:szCs w:val="22"/>
        </w:rPr>
        <w:t xml:space="preserve">    на 2019год и плановый период 2020-2021 годов »</w:t>
      </w:r>
    </w:p>
    <w:p w:rsidR="005179B4" w:rsidRPr="005179B4" w:rsidRDefault="005179B4" w:rsidP="005179B4">
      <w:pPr>
        <w:rPr>
          <w:rFonts w:ascii="Times New Roman CYR" w:hAnsi="Times New Roman CYR" w:cs="Times New Roman CYR"/>
          <w:b/>
          <w:bCs/>
          <w:sz w:val="22"/>
          <w:szCs w:val="22"/>
        </w:rPr>
      </w:pPr>
      <w:r w:rsidRPr="005179B4">
        <w:rPr>
          <w:sz w:val="22"/>
          <w:szCs w:val="22"/>
        </w:rPr>
        <w:t xml:space="preserve">    </w:t>
      </w:r>
      <w:r w:rsidRPr="005179B4">
        <w:rPr>
          <w:rFonts w:ascii="Times New Roman CYR" w:hAnsi="Times New Roman CYR" w:cs="Times New Roman CYR"/>
          <w:b/>
          <w:bCs/>
          <w:sz w:val="22"/>
          <w:szCs w:val="22"/>
        </w:rPr>
        <w:t>Совет депутатов Верх-Майзасского сельсовета решил:</w:t>
      </w:r>
    </w:p>
    <w:p w:rsidR="005179B4" w:rsidRPr="005179B4" w:rsidRDefault="005179B4" w:rsidP="005179B4">
      <w:pPr>
        <w:jc w:val="both"/>
        <w:rPr>
          <w:sz w:val="22"/>
          <w:szCs w:val="22"/>
        </w:rPr>
      </w:pPr>
      <w:r w:rsidRPr="005179B4">
        <w:rPr>
          <w:sz w:val="22"/>
          <w:szCs w:val="22"/>
        </w:rPr>
        <w:t xml:space="preserve"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 в Российской Федерации»,  Положением  «О  бюджетном процессе в Верх-Майзасском сельсовете Кыштовского района Новосибирской области», утвержденным решением 42-й  сессии Совета депутатов Верх-Майзасского сельсовета от 01.11.2018г, Совет депутатов Верх-Майзасском сельсовете Кыштовского района Новосибирской области  </w:t>
      </w:r>
    </w:p>
    <w:p w:rsidR="005179B4" w:rsidRPr="005179B4" w:rsidRDefault="005179B4" w:rsidP="005179B4">
      <w:pPr>
        <w:jc w:val="both"/>
        <w:rPr>
          <w:sz w:val="22"/>
          <w:szCs w:val="22"/>
        </w:rPr>
      </w:pPr>
      <w:r w:rsidRPr="005179B4">
        <w:rPr>
          <w:sz w:val="22"/>
          <w:szCs w:val="22"/>
        </w:rPr>
        <w:t xml:space="preserve">РЕШИЛ: </w:t>
      </w:r>
    </w:p>
    <w:p w:rsidR="005179B4" w:rsidRPr="005179B4" w:rsidRDefault="005179B4" w:rsidP="005179B4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5179B4">
        <w:rPr>
          <w:sz w:val="22"/>
          <w:szCs w:val="22"/>
        </w:rPr>
        <w:t xml:space="preserve">  </w:t>
      </w:r>
      <w:r w:rsidRPr="005179B4">
        <w:rPr>
          <w:rFonts w:ascii="Times New Roman CYR" w:hAnsi="Times New Roman CYR" w:cs="Times New Roman CYR"/>
          <w:sz w:val="22"/>
          <w:szCs w:val="22"/>
        </w:rPr>
        <w:t>Внести следующие изменения в бюджет</w:t>
      </w:r>
      <w:r w:rsidRPr="005179B4">
        <w:rPr>
          <w:sz w:val="22"/>
          <w:szCs w:val="22"/>
        </w:rPr>
        <w:t xml:space="preserve"> Верх-Майзасского сельсовете Кыштовского района</w:t>
      </w:r>
      <w:r w:rsidRPr="005179B4">
        <w:rPr>
          <w:rFonts w:ascii="Times New Roman CYR" w:hAnsi="Times New Roman CYR" w:cs="Times New Roman CYR"/>
          <w:sz w:val="22"/>
          <w:szCs w:val="22"/>
        </w:rPr>
        <w:t xml:space="preserve">  на 2019 год и плановый период 2020-2021 годов утвержденный  решением 45-й сессии Совета депутатов Верх-Майзасского сельсовета Кыштовского района Новосибирской области № 2 от 27.12.2018г ( в редакц.46 </w:t>
      </w:r>
      <w:proofErr w:type="spellStart"/>
      <w:r w:rsidRPr="005179B4">
        <w:rPr>
          <w:rFonts w:ascii="Times New Roman CYR" w:hAnsi="Times New Roman CYR" w:cs="Times New Roman CYR"/>
          <w:sz w:val="22"/>
          <w:szCs w:val="22"/>
        </w:rPr>
        <w:t>сес</w:t>
      </w:r>
      <w:proofErr w:type="gramStart"/>
      <w:r w:rsidRPr="005179B4">
        <w:rPr>
          <w:rFonts w:ascii="Times New Roman CYR" w:hAnsi="Times New Roman CYR" w:cs="Times New Roman CYR"/>
          <w:sz w:val="22"/>
          <w:szCs w:val="22"/>
        </w:rPr>
        <w:t>.о</w:t>
      </w:r>
      <w:proofErr w:type="gramEnd"/>
      <w:r w:rsidRPr="005179B4">
        <w:rPr>
          <w:rFonts w:ascii="Times New Roman CYR" w:hAnsi="Times New Roman CYR" w:cs="Times New Roman CYR"/>
          <w:sz w:val="22"/>
          <w:szCs w:val="22"/>
        </w:rPr>
        <w:t>т</w:t>
      </w:r>
      <w:proofErr w:type="spellEnd"/>
      <w:r w:rsidRPr="005179B4">
        <w:rPr>
          <w:rFonts w:ascii="Times New Roman CYR" w:hAnsi="Times New Roman CYR" w:cs="Times New Roman CYR"/>
          <w:sz w:val="22"/>
          <w:szCs w:val="22"/>
        </w:rPr>
        <w:t xml:space="preserve"> 28.01.2019г.№1,47 </w:t>
      </w:r>
      <w:proofErr w:type="spellStart"/>
      <w:r w:rsidRPr="005179B4">
        <w:rPr>
          <w:rFonts w:ascii="Times New Roman CYR" w:hAnsi="Times New Roman CYR" w:cs="Times New Roman CYR"/>
          <w:sz w:val="22"/>
          <w:szCs w:val="22"/>
        </w:rPr>
        <w:t>сес.от</w:t>
      </w:r>
      <w:proofErr w:type="spellEnd"/>
      <w:r w:rsidRPr="005179B4">
        <w:rPr>
          <w:rFonts w:ascii="Times New Roman CYR" w:hAnsi="Times New Roman CYR" w:cs="Times New Roman CYR"/>
          <w:sz w:val="22"/>
          <w:szCs w:val="22"/>
        </w:rPr>
        <w:t xml:space="preserve"> 22.02.2019г.№ 1, 49 </w:t>
      </w:r>
      <w:proofErr w:type="spellStart"/>
      <w:r w:rsidRPr="005179B4">
        <w:rPr>
          <w:rFonts w:ascii="Times New Roman CYR" w:hAnsi="Times New Roman CYR" w:cs="Times New Roman CYR"/>
          <w:sz w:val="22"/>
          <w:szCs w:val="22"/>
        </w:rPr>
        <w:t>сес</w:t>
      </w:r>
      <w:proofErr w:type="spellEnd"/>
      <w:r w:rsidRPr="005179B4">
        <w:rPr>
          <w:rFonts w:ascii="Times New Roman CYR" w:hAnsi="Times New Roman CYR" w:cs="Times New Roman CYR"/>
          <w:sz w:val="22"/>
          <w:szCs w:val="22"/>
        </w:rPr>
        <w:t xml:space="preserve">. от 22.04.2019г. № 2;50 </w:t>
      </w:r>
      <w:proofErr w:type="spellStart"/>
      <w:r w:rsidRPr="005179B4">
        <w:rPr>
          <w:rFonts w:ascii="Times New Roman CYR" w:hAnsi="Times New Roman CYR" w:cs="Times New Roman CYR"/>
          <w:sz w:val="22"/>
          <w:szCs w:val="22"/>
        </w:rPr>
        <w:t>сес</w:t>
      </w:r>
      <w:proofErr w:type="spellEnd"/>
      <w:r w:rsidRPr="005179B4">
        <w:rPr>
          <w:rFonts w:ascii="Times New Roman CYR" w:hAnsi="Times New Roman CYR" w:cs="Times New Roman CYR"/>
          <w:sz w:val="22"/>
          <w:szCs w:val="22"/>
        </w:rPr>
        <w:t xml:space="preserve">. От 28.05.2019г.№1,51 </w:t>
      </w:r>
      <w:proofErr w:type="spellStart"/>
      <w:r w:rsidRPr="005179B4">
        <w:rPr>
          <w:rFonts w:ascii="Times New Roman CYR" w:hAnsi="Times New Roman CYR" w:cs="Times New Roman CYR"/>
          <w:sz w:val="22"/>
          <w:szCs w:val="22"/>
        </w:rPr>
        <w:t>сес</w:t>
      </w:r>
      <w:proofErr w:type="gramStart"/>
      <w:r w:rsidRPr="005179B4">
        <w:rPr>
          <w:rFonts w:ascii="Times New Roman CYR" w:hAnsi="Times New Roman CYR" w:cs="Times New Roman CYR"/>
          <w:sz w:val="22"/>
          <w:szCs w:val="22"/>
        </w:rPr>
        <w:t>.о</w:t>
      </w:r>
      <w:proofErr w:type="gramEnd"/>
      <w:r w:rsidRPr="005179B4">
        <w:rPr>
          <w:rFonts w:ascii="Times New Roman CYR" w:hAnsi="Times New Roman CYR" w:cs="Times New Roman CYR"/>
          <w:sz w:val="22"/>
          <w:szCs w:val="22"/>
        </w:rPr>
        <w:t>т</w:t>
      </w:r>
      <w:proofErr w:type="spellEnd"/>
      <w:r w:rsidRPr="005179B4">
        <w:rPr>
          <w:rFonts w:ascii="Times New Roman CYR" w:hAnsi="Times New Roman CYR" w:cs="Times New Roman CYR"/>
          <w:sz w:val="22"/>
          <w:szCs w:val="22"/>
        </w:rPr>
        <w:t xml:space="preserve"> 20.06.2019г,№1,54 </w:t>
      </w:r>
      <w:proofErr w:type="spellStart"/>
      <w:r w:rsidRPr="005179B4">
        <w:rPr>
          <w:rFonts w:ascii="Times New Roman CYR" w:hAnsi="Times New Roman CYR" w:cs="Times New Roman CYR"/>
          <w:sz w:val="22"/>
          <w:szCs w:val="22"/>
        </w:rPr>
        <w:t>сес.от</w:t>
      </w:r>
      <w:proofErr w:type="spellEnd"/>
      <w:r w:rsidRPr="005179B4">
        <w:rPr>
          <w:rFonts w:ascii="Times New Roman CYR" w:hAnsi="Times New Roman CYR" w:cs="Times New Roman CYR"/>
          <w:sz w:val="22"/>
          <w:szCs w:val="22"/>
        </w:rPr>
        <w:t xml:space="preserve"> 16.08.2019г,№1) :</w:t>
      </w:r>
    </w:p>
    <w:p w:rsidR="005179B4" w:rsidRPr="005179B4" w:rsidRDefault="005179B4" w:rsidP="005179B4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5179B4">
        <w:rPr>
          <w:rFonts w:ascii="Times New Roman CYR" w:hAnsi="Times New Roman CYR" w:cs="Times New Roman CYR"/>
          <w:sz w:val="22"/>
          <w:szCs w:val="22"/>
        </w:rPr>
        <w:t xml:space="preserve">1.Пункт 1 </w:t>
      </w:r>
      <w:proofErr w:type="spellStart"/>
      <w:r w:rsidRPr="005179B4">
        <w:rPr>
          <w:rFonts w:ascii="Times New Roman CYR" w:hAnsi="Times New Roman CYR" w:cs="Times New Roman CYR"/>
          <w:sz w:val="22"/>
          <w:szCs w:val="22"/>
        </w:rPr>
        <w:t>п</w:t>
      </w:r>
      <w:proofErr w:type="gramStart"/>
      <w:r w:rsidRPr="005179B4">
        <w:rPr>
          <w:rFonts w:ascii="Times New Roman CYR" w:hAnsi="Times New Roman CYR" w:cs="Times New Roman CYR"/>
          <w:sz w:val="22"/>
          <w:szCs w:val="22"/>
        </w:rPr>
        <w:t>.п</w:t>
      </w:r>
      <w:proofErr w:type="spellEnd"/>
      <w:proofErr w:type="gramEnd"/>
      <w:r w:rsidRPr="005179B4">
        <w:rPr>
          <w:rFonts w:ascii="Times New Roman CYR" w:hAnsi="Times New Roman CYR" w:cs="Times New Roman CYR"/>
          <w:sz w:val="22"/>
          <w:szCs w:val="22"/>
        </w:rPr>
        <w:t xml:space="preserve"> 1.1 цифры «7 616 758,19», заменить цифрами «7 617 758,19»,</w:t>
      </w:r>
    </w:p>
    <w:p w:rsidR="005179B4" w:rsidRPr="005179B4" w:rsidRDefault="005179B4" w:rsidP="005179B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5179B4">
        <w:rPr>
          <w:rFonts w:ascii="Times New Roman CYR" w:hAnsi="Times New Roman CYR" w:cs="Times New Roman CYR"/>
          <w:sz w:val="22"/>
          <w:szCs w:val="22"/>
        </w:rPr>
        <w:t xml:space="preserve">2.В пункт  1, п.п. 1.2 цифры «7 910 022,97» заменить цифрами  «7 911 022,97»;         </w:t>
      </w:r>
    </w:p>
    <w:p w:rsidR="005179B4" w:rsidRPr="005179B4" w:rsidRDefault="005179B4" w:rsidP="005179B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5179B4">
        <w:rPr>
          <w:rFonts w:ascii="Times New Roman CYR" w:hAnsi="Times New Roman CYR" w:cs="Times New Roman CYR"/>
          <w:sz w:val="22"/>
          <w:szCs w:val="22"/>
        </w:rPr>
        <w:t>3. В пункте 4 утвердить:</w:t>
      </w:r>
    </w:p>
    <w:p w:rsidR="005179B4" w:rsidRPr="005179B4" w:rsidRDefault="005179B4" w:rsidP="005179B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5179B4">
        <w:rPr>
          <w:rFonts w:ascii="Times New Roman CYR" w:hAnsi="Times New Roman CYR" w:cs="Times New Roman CYR"/>
          <w:sz w:val="22"/>
          <w:szCs w:val="22"/>
        </w:rPr>
        <w:t xml:space="preserve">1.Приложение 3 </w:t>
      </w:r>
      <w:proofErr w:type="spellStart"/>
      <w:proofErr w:type="gramStart"/>
      <w:r w:rsidRPr="005179B4">
        <w:rPr>
          <w:rFonts w:ascii="Times New Roman CYR" w:hAnsi="Times New Roman CYR" w:cs="Times New Roman CYR"/>
          <w:sz w:val="22"/>
          <w:szCs w:val="22"/>
        </w:rPr>
        <w:t>табл</w:t>
      </w:r>
      <w:proofErr w:type="spellEnd"/>
      <w:proofErr w:type="gramEnd"/>
      <w:r w:rsidRPr="005179B4">
        <w:rPr>
          <w:rFonts w:ascii="Times New Roman CYR" w:hAnsi="Times New Roman CYR" w:cs="Times New Roman CYR"/>
          <w:sz w:val="22"/>
          <w:szCs w:val="22"/>
        </w:rPr>
        <w:t xml:space="preserve"> 1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5179B4">
        <w:rPr>
          <w:rFonts w:ascii="Times New Roman CYR" w:hAnsi="Times New Roman CYR" w:cs="Times New Roman CYR"/>
          <w:sz w:val="22"/>
          <w:szCs w:val="22"/>
        </w:rPr>
        <w:t>непрограммным</w:t>
      </w:r>
      <w:proofErr w:type="spellEnd"/>
      <w:r w:rsidRPr="005179B4">
        <w:rPr>
          <w:rFonts w:ascii="Times New Roman CYR" w:hAnsi="Times New Roman CYR" w:cs="Times New Roman CYR"/>
          <w:sz w:val="22"/>
          <w:szCs w:val="22"/>
        </w:rPr>
        <w:t xml:space="preserve"> направлениям деятельности), группам и подгруппам видов расходов классификации расходов бюджетов на 2019 год» в новой редакции;</w:t>
      </w:r>
    </w:p>
    <w:p w:rsidR="005179B4" w:rsidRPr="005179B4" w:rsidRDefault="005179B4" w:rsidP="005179B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5179B4">
        <w:rPr>
          <w:rFonts w:ascii="Times New Roman CYR" w:hAnsi="Times New Roman CYR" w:cs="Times New Roman CYR"/>
          <w:sz w:val="22"/>
          <w:szCs w:val="22"/>
        </w:rPr>
        <w:t xml:space="preserve">2.Приложение 4 табл.1 «По целевым статьям (муниципальным программам и </w:t>
      </w:r>
      <w:proofErr w:type="spellStart"/>
      <w:r w:rsidRPr="005179B4">
        <w:rPr>
          <w:rFonts w:ascii="Times New Roman CYR" w:hAnsi="Times New Roman CYR" w:cs="Times New Roman CYR"/>
          <w:sz w:val="22"/>
          <w:szCs w:val="22"/>
        </w:rPr>
        <w:t>непрограмным</w:t>
      </w:r>
      <w:proofErr w:type="spellEnd"/>
      <w:r w:rsidRPr="005179B4">
        <w:rPr>
          <w:rFonts w:ascii="Times New Roman CYR" w:hAnsi="Times New Roman CYR" w:cs="Times New Roman CYR"/>
          <w:sz w:val="22"/>
          <w:szCs w:val="22"/>
        </w:rPr>
        <w:t xml:space="preserve"> направлениям деятельности)</w:t>
      </w:r>
      <w:proofErr w:type="gramStart"/>
      <w:r w:rsidRPr="005179B4">
        <w:rPr>
          <w:rFonts w:ascii="Times New Roman CYR" w:hAnsi="Times New Roman CYR" w:cs="Times New Roman CYR"/>
          <w:sz w:val="22"/>
          <w:szCs w:val="22"/>
        </w:rPr>
        <w:t>,г</w:t>
      </w:r>
      <w:proofErr w:type="gramEnd"/>
      <w:r w:rsidRPr="005179B4">
        <w:rPr>
          <w:rFonts w:ascii="Times New Roman CYR" w:hAnsi="Times New Roman CYR" w:cs="Times New Roman CYR"/>
          <w:sz w:val="22"/>
          <w:szCs w:val="22"/>
        </w:rPr>
        <w:t>руппам и подгруппам видов расходов классификации расходов бюджета на 2019 год» в новой редакции:</w:t>
      </w:r>
    </w:p>
    <w:p w:rsidR="005179B4" w:rsidRPr="005179B4" w:rsidRDefault="005179B4" w:rsidP="005179B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5179B4">
        <w:rPr>
          <w:rFonts w:ascii="Times New Roman CYR" w:hAnsi="Times New Roman CYR" w:cs="Times New Roman CYR"/>
          <w:sz w:val="22"/>
          <w:szCs w:val="22"/>
        </w:rPr>
        <w:t>3. Приложение 5 табл.1  «Ведомственная структура расходов местного бюджета на  2019 год» в новой редакции;</w:t>
      </w:r>
    </w:p>
    <w:p w:rsidR="005179B4" w:rsidRPr="005179B4" w:rsidRDefault="005179B4" w:rsidP="005179B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5179B4">
        <w:rPr>
          <w:rFonts w:ascii="Times New Roman CYR" w:hAnsi="Times New Roman CYR" w:cs="Times New Roman CYR"/>
          <w:sz w:val="22"/>
          <w:szCs w:val="22"/>
        </w:rPr>
        <w:t xml:space="preserve">4. </w:t>
      </w:r>
      <w:proofErr w:type="gramStart"/>
      <w:r w:rsidRPr="005179B4">
        <w:rPr>
          <w:rFonts w:ascii="Times New Roman CYR" w:hAnsi="Times New Roman CYR" w:cs="Times New Roman CYR"/>
          <w:sz w:val="22"/>
          <w:szCs w:val="22"/>
        </w:rPr>
        <w:t>Пункте</w:t>
      </w:r>
      <w:proofErr w:type="gramEnd"/>
      <w:r w:rsidRPr="005179B4">
        <w:rPr>
          <w:rFonts w:ascii="Times New Roman CYR" w:hAnsi="Times New Roman CYR" w:cs="Times New Roman CYR"/>
          <w:sz w:val="22"/>
          <w:szCs w:val="22"/>
        </w:rPr>
        <w:t xml:space="preserve"> 12 утвердить приложение 7 таблица 1 « Источники финансирования дефицита местного бюджета  на 2019год» в новой редакции;</w:t>
      </w:r>
    </w:p>
    <w:p w:rsidR="005179B4" w:rsidRPr="005179B4" w:rsidRDefault="005179B4" w:rsidP="005179B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5179B4">
        <w:rPr>
          <w:rFonts w:ascii="Times New Roman CYR" w:hAnsi="Times New Roman CYR" w:cs="Times New Roman CYR"/>
          <w:sz w:val="22"/>
          <w:szCs w:val="22"/>
        </w:rPr>
        <w:t>5.Пункт 13 п.п.1 цифры «620 050,00»,</w:t>
      </w:r>
      <w:proofErr w:type="gramStart"/>
      <w:r w:rsidRPr="005179B4">
        <w:rPr>
          <w:rFonts w:ascii="Times New Roman CYR" w:hAnsi="Times New Roman CYR" w:cs="Times New Roman CYR"/>
          <w:sz w:val="22"/>
          <w:szCs w:val="22"/>
        </w:rPr>
        <w:t>заменить на цифры</w:t>
      </w:r>
      <w:proofErr w:type="gramEnd"/>
      <w:r w:rsidRPr="005179B4">
        <w:rPr>
          <w:rFonts w:ascii="Times New Roman CYR" w:hAnsi="Times New Roman CYR" w:cs="Times New Roman CYR"/>
          <w:sz w:val="22"/>
          <w:szCs w:val="22"/>
        </w:rPr>
        <w:t xml:space="preserve"> «620 550,00».</w:t>
      </w:r>
    </w:p>
    <w:p w:rsidR="005179B4" w:rsidRPr="005179B4" w:rsidRDefault="005179B4" w:rsidP="005179B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5179B4">
        <w:rPr>
          <w:rFonts w:ascii="Times New Roman CYR" w:hAnsi="Times New Roman CYR" w:cs="Times New Roman CYR"/>
          <w:sz w:val="22"/>
          <w:szCs w:val="22"/>
        </w:rPr>
        <w:t>6.Данное решение направить главе Верх-Майзасского сельсовета  для подписания и опубликования.</w:t>
      </w:r>
    </w:p>
    <w:p w:rsidR="005179B4" w:rsidRPr="005179B4" w:rsidRDefault="005179B4" w:rsidP="005179B4">
      <w:pPr>
        <w:jc w:val="both"/>
        <w:rPr>
          <w:sz w:val="22"/>
          <w:szCs w:val="22"/>
        </w:rPr>
      </w:pPr>
      <w:r w:rsidRPr="005179B4">
        <w:rPr>
          <w:sz w:val="22"/>
          <w:szCs w:val="22"/>
        </w:rPr>
        <w:t>Председатель Совета депутатов                                                          Глава Верх-Майзасского</w:t>
      </w:r>
    </w:p>
    <w:p w:rsidR="005179B4" w:rsidRPr="005179B4" w:rsidRDefault="005179B4" w:rsidP="005179B4">
      <w:pPr>
        <w:jc w:val="both"/>
        <w:rPr>
          <w:sz w:val="22"/>
          <w:szCs w:val="22"/>
        </w:rPr>
      </w:pPr>
      <w:r w:rsidRPr="005179B4">
        <w:rPr>
          <w:sz w:val="22"/>
          <w:szCs w:val="22"/>
        </w:rPr>
        <w:t xml:space="preserve">Верх-Майзасского сельсовета:                                                             сельсовета                                         </w:t>
      </w:r>
    </w:p>
    <w:p w:rsidR="005179B4" w:rsidRPr="005179B4" w:rsidRDefault="005179B4" w:rsidP="005179B4">
      <w:pPr>
        <w:ind w:left="708" w:hanging="708"/>
        <w:jc w:val="both"/>
        <w:rPr>
          <w:sz w:val="22"/>
          <w:szCs w:val="22"/>
        </w:rPr>
      </w:pPr>
      <w:r w:rsidRPr="005179B4">
        <w:rPr>
          <w:sz w:val="22"/>
          <w:szCs w:val="22"/>
        </w:rPr>
        <w:t xml:space="preserve">________________ </w:t>
      </w:r>
      <w:proofErr w:type="spellStart"/>
      <w:r w:rsidRPr="005179B4">
        <w:rPr>
          <w:sz w:val="22"/>
          <w:szCs w:val="22"/>
        </w:rPr>
        <w:t>Е.Л.Еланцева</w:t>
      </w:r>
      <w:proofErr w:type="spellEnd"/>
      <w:r w:rsidRPr="005179B4">
        <w:rPr>
          <w:sz w:val="22"/>
          <w:szCs w:val="22"/>
        </w:rPr>
        <w:t xml:space="preserve">                                                       </w:t>
      </w:r>
      <w:proofErr w:type="spellStart"/>
      <w:r w:rsidRPr="005179B4">
        <w:rPr>
          <w:sz w:val="22"/>
          <w:szCs w:val="22"/>
        </w:rPr>
        <w:t>___________Кононов</w:t>
      </w:r>
      <w:proofErr w:type="spellEnd"/>
      <w:r w:rsidRPr="005179B4">
        <w:rPr>
          <w:sz w:val="22"/>
          <w:szCs w:val="22"/>
        </w:rPr>
        <w:t xml:space="preserve"> В.А</w:t>
      </w:r>
    </w:p>
    <w:p w:rsidR="002E6399" w:rsidRPr="005179B4" w:rsidRDefault="002E6399" w:rsidP="002E6399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5179B4">
        <w:rPr>
          <w:rFonts w:ascii="Times New Roman" w:hAnsi="Times New Roman" w:cs="Times New Roman"/>
          <w:color w:val="000000"/>
          <w:sz w:val="22"/>
          <w:szCs w:val="22"/>
        </w:rPr>
        <w:t xml:space="preserve">Верх-Майзасский            Периодическое печатное  издание № </w:t>
      </w:r>
      <w:r w:rsidR="009A6B16" w:rsidRPr="005179B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179B4" w:rsidRPr="005179B4">
        <w:rPr>
          <w:rFonts w:ascii="Times New Roman" w:hAnsi="Times New Roman" w:cs="Times New Roman"/>
          <w:color w:val="000000"/>
          <w:sz w:val="22"/>
          <w:szCs w:val="22"/>
        </w:rPr>
        <w:t>26 30</w:t>
      </w:r>
      <w:r w:rsidR="00916F33" w:rsidRPr="005179B4">
        <w:rPr>
          <w:rFonts w:ascii="Times New Roman" w:hAnsi="Times New Roman" w:cs="Times New Roman"/>
          <w:color w:val="000000"/>
          <w:sz w:val="22"/>
          <w:szCs w:val="22"/>
        </w:rPr>
        <w:t>.09.</w:t>
      </w:r>
      <w:r w:rsidR="009D5C33" w:rsidRPr="005179B4">
        <w:rPr>
          <w:rFonts w:ascii="Times New Roman" w:hAnsi="Times New Roman" w:cs="Times New Roman"/>
          <w:color w:val="000000"/>
          <w:sz w:val="22"/>
          <w:szCs w:val="22"/>
        </w:rPr>
        <w:t>2019</w:t>
      </w:r>
      <w:r w:rsidRPr="005179B4">
        <w:rPr>
          <w:rFonts w:ascii="Times New Roman" w:hAnsi="Times New Roman" w:cs="Times New Roman"/>
          <w:color w:val="000000"/>
          <w:sz w:val="22"/>
          <w:szCs w:val="22"/>
        </w:rPr>
        <w:t xml:space="preserve"> года  </w:t>
      </w:r>
    </w:p>
    <w:p w:rsidR="005179B4" w:rsidRDefault="005179B4" w:rsidP="002E6399">
      <w:pPr>
        <w:rPr>
          <w:color w:val="000000"/>
        </w:rPr>
      </w:pPr>
    </w:p>
    <w:p w:rsidR="002E6399" w:rsidRPr="0011663A" w:rsidRDefault="002E6399" w:rsidP="002E6399">
      <w:pPr>
        <w:rPr>
          <w:color w:val="000000"/>
        </w:rPr>
      </w:pPr>
      <w:r w:rsidRPr="0011663A">
        <w:rPr>
          <w:color w:val="000000"/>
        </w:rPr>
        <w:t xml:space="preserve">Вестник                             Адрес:  632285 с.Верх-Майзасс Кыштовский район                      </w:t>
      </w:r>
    </w:p>
    <w:p w:rsidR="002E6399" w:rsidRPr="0011663A" w:rsidRDefault="002E6399" w:rsidP="002E6399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 ул.Нарымская, 30</w:t>
      </w:r>
    </w:p>
    <w:p w:rsidR="000F3F26" w:rsidRDefault="002E6399">
      <w:r w:rsidRPr="0011663A">
        <w:rPr>
          <w:color w:val="000000"/>
        </w:rPr>
        <w:t xml:space="preserve">                                           Подписано к печати:</w:t>
      </w:r>
      <w:r>
        <w:rPr>
          <w:color w:val="000000"/>
        </w:rPr>
        <w:t xml:space="preserve"> </w:t>
      </w:r>
      <w:r w:rsidR="005179B4">
        <w:rPr>
          <w:color w:val="000000"/>
        </w:rPr>
        <w:t>30</w:t>
      </w:r>
      <w:r w:rsidR="00916F33">
        <w:rPr>
          <w:color w:val="000000"/>
        </w:rPr>
        <w:t xml:space="preserve"> сентября </w:t>
      </w:r>
      <w:r w:rsidRPr="0011663A">
        <w:rPr>
          <w:color w:val="000000"/>
        </w:rPr>
        <w:t xml:space="preserve">2019  г. Тираж  </w:t>
      </w:r>
      <w:r w:rsidR="009D5C33">
        <w:rPr>
          <w:color w:val="000000"/>
        </w:rPr>
        <w:t>5</w:t>
      </w:r>
      <w:r w:rsidRPr="0011663A">
        <w:rPr>
          <w:color w:val="000000"/>
        </w:rPr>
        <w:t xml:space="preserve">  экз. </w:t>
      </w:r>
    </w:p>
    <w:sectPr w:rsidR="000F3F26" w:rsidSect="00BE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498" w:rsidRDefault="00F54498" w:rsidP="002E6399">
      <w:r>
        <w:separator/>
      </w:r>
    </w:p>
  </w:endnote>
  <w:endnote w:type="continuationSeparator" w:id="0">
    <w:p w:rsidR="00F54498" w:rsidRDefault="00F54498" w:rsidP="002E6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498" w:rsidRDefault="00F54498" w:rsidP="002E6399">
      <w:r>
        <w:separator/>
      </w:r>
    </w:p>
  </w:footnote>
  <w:footnote w:type="continuationSeparator" w:id="0">
    <w:p w:rsidR="00F54498" w:rsidRDefault="00F54498" w:rsidP="002E63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2.7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>
    <w:nsid w:val="04AE2B39"/>
    <w:multiLevelType w:val="multilevel"/>
    <w:tmpl w:val="B7828D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11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18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2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18"/>
  </w:num>
  <w:num w:numId="5">
    <w:abstractNumId w:val="23"/>
  </w:num>
  <w:num w:numId="6">
    <w:abstractNumId w:val="12"/>
  </w:num>
  <w:num w:numId="7">
    <w:abstractNumId w:val="14"/>
  </w:num>
  <w:num w:numId="8">
    <w:abstractNumId w:val="15"/>
  </w:num>
  <w:num w:numId="9">
    <w:abstractNumId w:val="19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7"/>
  </w:num>
  <w:num w:numId="22">
    <w:abstractNumId w:val="21"/>
  </w:num>
  <w:num w:numId="23">
    <w:abstractNumId w:val="20"/>
  </w:num>
  <w:num w:numId="24">
    <w:abstractNumId w:val="22"/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399"/>
    <w:rsid w:val="000016C8"/>
    <w:rsid w:val="00046673"/>
    <w:rsid w:val="00063678"/>
    <w:rsid w:val="000B0E19"/>
    <w:rsid w:val="000D6F1F"/>
    <w:rsid w:val="000F0958"/>
    <w:rsid w:val="0012042A"/>
    <w:rsid w:val="00137581"/>
    <w:rsid w:val="00174763"/>
    <w:rsid w:val="001C0FCC"/>
    <w:rsid w:val="001F09ED"/>
    <w:rsid w:val="00216C95"/>
    <w:rsid w:val="002453EA"/>
    <w:rsid w:val="002905E5"/>
    <w:rsid w:val="002D0ED7"/>
    <w:rsid w:val="002E6399"/>
    <w:rsid w:val="003413B0"/>
    <w:rsid w:val="00450C41"/>
    <w:rsid w:val="00496480"/>
    <w:rsid w:val="004B29C2"/>
    <w:rsid w:val="004C6CAE"/>
    <w:rsid w:val="005179B4"/>
    <w:rsid w:val="005447FA"/>
    <w:rsid w:val="0056506E"/>
    <w:rsid w:val="005733FC"/>
    <w:rsid w:val="00575B83"/>
    <w:rsid w:val="0057788B"/>
    <w:rsid w:val="005A20F2"/>
    <w:rsid w:val="005A7E20"/>
    <w:rsid w:val="005B04E6"/>
    <w:rsid w:val="005B55DF"/>
    <w:rsid w:val="005C4DF5"/>
    <w:rsid w:val="00614CC9"/>
    <w:rsid w:val="00677389"/>
    <w:rsid w:val="006B2ABE"/>
    <w:rsid w:val="007249E6"/>
    <w:rsid w:val="007365F9"/>
    <w:rsid w:val="00762947"/>
    <w:rsid w:val="00834DEF"/>
    <w:rsid w:val="0084409A"/>
    <w:rsid w:val="008529D6"/>
    <w:rsid w:val="0086098F"/>
    <w:rsid w:val="008819C9"/>
    <w:rsid w:val="008B70B2"/>
    <w:rsid w:val="008E5FF9"/>
    <w:rsid w:val="008F36DF"/>
    <w:rsid w:val="00902A9C"/>
    <w:rsid w:val="00916F33"/>
    <w:rsid w:val="00926C42"/>
    <w:rsid w:val="009468FF"/>
    <w:rsid w:val="00975D2F"/>
    <w:rsid w:val="009A6B16"/>
    <w:rsid w:val="009D5C33"/>
    <w:rsid w:val="00A34F01"/>
    <w:rsid w:val="00A431DB"/>
    <w:rsid w:val="00A575D9"/>
    <w:rsid w:val="00A661CD"/>
    <w:rsid w:val="00A9559D"/>
    <w:rsid w:val="00AB4A00"/>
    <w:rsid w:val="00AD0124"/>
    <w:rsid w:val="00B910B2"/>
    <w:rsid w:val="00BA2D2F"/>
    <w:rsid w:val="00BA65F7"/>
    <w:rsid w:val="00BE6A0F"/>
    <w:rsid w:val="00C1013F"/>
    <w:rsid w:val="00C27D96"/>
    <w:rsid w:val="00C818E7"/>
    <w:rsid w:val="00D23D6D"/>
    <w:rsid w:val="00D42AE5"/>
    <w:rsid w:val="00D60392"/>
    <w:rsid w:val="00D62AAD"/>
    <w:rsid w:val="00D7132A"/>
    <w:rsid w:val="00E16464"/>
    <w:rsid w:val="00E51A27"/>
    <w:rsid w:val="00E5617F"/>
    <w:rsid w:val="00E66781"/>
    <w:rsid w:val="00E96A14"/>
    <w:rsid w:val="00EC4937"/>
    <w:rsid w:val="00F2097B"/>
    <w:rsid w:val="00F54498"/>
    <w:rsid w:val="00FC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E6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1"/>
    <w:next w:val="a1"/>
    <w:link w:val="15"/>
    <w:qFormat/>
    <w:rsid w:val="005C4D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E63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5C4D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2E639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2E63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1"/>
    <w:unhideWhenUsed/>
    <w:rsid w:val="002E6399"/>
    <w:pPr>
      <w:spacing w:before="100" w:beforeAutospacing="1" w:after="100" w:afterAutospacing="1"/>
    </w:pPr>
  </w:style>
  <w:style w:type="character" w:styleId="a6">
    <w:name w:val="Hyperlink"/>
    <w:uiPriority w:val="99"/>
    <w:rsid w:val="002E6399"/>
    <w:rPr>
      <w:color w:val="0000FF"/>
      <w:u w:val="single"/>
    </w:rPr>
  </w:style>
  <w:style w:type="character" w:styleId="a7">
    <w:name w:val="Strong"/>
    <w:qFormat/>
    <w:rsid w:val="002E6399"/>
    <w:rPr>
      <w:b/>
      <w:bCs/>
    </w:rPr>
  </w:style>
  <w:style w:type="paragraph" w:customStyle="1" w:styleId="newinreviewart">
    <w:name w:val="newinreviewart"/>
    <w:basedOn w:val="a1"/>
    <w:rsid w:val="002E6399"/>
    <w:pPr>
      <w:spacing w:before="100" w:beforeAutospacing="1" w:after="100" w:afterAutospacing="1"/>
    </w:pPr>
  </w:style>
  <w:style w:type="paragraph" w:customStyle="1" w:styleId="textinside">
    <w:name w:val="textinside"/>
    <w:basedOn w:val="a1"/>
    <w:rsid w:val="002E6399"/>
    <w:pPr>
      <w:spacing w:before="100" w:beforeAutospacing="1" w:after="100" w:afterAutospacing="1"/>
    </w:pPr>
  </w:style>
  <w:style w:type="character" w:customStyle="1" w:styleId="9">
    <w:name w:val="Знак9"/>
    <w:basedOn w:val="a2"/>
    <w:rsid w:val="002E6399"/>
    <w:rPr>
      <w:rFonts w:ascii="Constantia" w:hAnsi="Constantia"/>
      <w:b/>
      <w:bCs/>
      <w:sz w:val="26"/>
      <w:szCs w:val="26"/>
      <w:lang w:val="en-US" w:eastAsia="en-US" w:bidi="en-US"/>
    </w:rPr>
  </w:style>
  <w:style w:type="paragraph" w:styleId="a8">
    <w:name w:val="header"/>
    <w:basedOn w:val="a1"/>
    <w:link w:val="a9"/>
    <w:uiPriority w:val="99"/>
    <w:semiHidden/>
    <w:unhideWhenUsed/>
    <w:rsid w:val="002E63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semiHidden/>
    <w:rsid w:val="002E6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b"/>
    <w:uiPriority w:val="99"/>
    <w:semiHidden/>
    <w:unhideWhenUsed/>
    <w:rsid w:val="002E63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semiHidden/>
    <w:rsid w:val="002E6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1"/>
    <w:uiPriority w:val="34"/>
    <w:qFormat/>
    <w:rsid w:val="00496480"/>
    <w:pPr>
      <w:ind w:left="720"/>
      <w:contextualSpacing/>
    </w:pPr>
  </w:style>
  <w:style w:type="paragraph" w:customStyle="1" w:styleId="ConsPlusNormal">
    <w:name w:val="ConsPlusNormal"/>
    <w:rsid w:val="003413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6">
    <w:name w:val="Без интервала1"/>
    <w:uiPriority w:val="99"/>
    <w:qFormat/>
    <w:rsid w:val="003413B0"/>
    <w:pPr>
      <w:spacing w:after="0" w:line="240" w:lineRule="auto"/>
    </w:pPr>
    <w:rPr>
      <w:rFonts w:ascii="Calibri" w:eastAsia="Times New Roman" w:hAnsi="Calibri" w:cs="Calibri"/>
    </w:rPr>
  </w:style>
  <w:style w:type="paragraph" w:styleId="ad">
    <w:name w:val="Subtitle"/>
    <w:basedOn w:val="a1"/>
    <w:link w:val="ae"/>
    <w:qFormat/>
    <w:rsid w:val="00C818E7"/>
    <w:pPr>
      <w:jc w:val="center"/>
    </w:pPr>
    <w:rPr>
      <w:b/>
      <w:sz w:val="28"/>
      <w:szCs w:val="20"/>
    </w:rPr>
  </w:style>
  <w:style w:type="character" w:customStyle="1" w:styleId="ae">
    <w:name w:val="Подзаголовок Знак"/>
    <w:basedOn w:val="a2"/>
    <w:link w:val="ad"/>
    <w:rsid w:val="00C818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ertexttopleveltextcentertext">
    <w:name w:val="headertext topleveltext centertext"/>
    <w:basedOn w:val="a1"/>
    <w:rsid w:val="00C818E7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1"/>
    <w:rsid w:val="00C818E7"/>
    <w:pPr>
      <w:spacing w:before="100" w:beforeAutospacing="1" w:after="100" w:afterAutospacing="1"/>
    </w:pPr>
  </w:style>
  <w:style w:type="paragraph" w:customStyle="1" w:styleId="af">
    <w:name w:val="Базовый"/>
    <w:rsid w:val="00C818E7"/>
    <w:pPr>
      <w:suppressAutoHyphens/>
    </w:pPr>
    <w:rPr>
      <w:rFonts w:ascii="Calibri" w:eastAsia="DejaVu Sans" w:hAnsi="Calibri" w:cs="Calibri"/>
      <w:color w:val="00000A"/>
    </w:rPr>
  </w:style>
  <w:style w:type="character" w:customStyle="1" w:styleId="af0">
    <w:name w:val="Основной текст Знак"/>
    <w:basedOn w:val="a2"/>
    <w:link w:val="af1"/>
    <w:rsid w:val="00F2097B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2"/>
    <w:link w:val="22"/>
    <w:rsid w:val="00F2097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11"/>
    <w:aliases w:val="5 pt"/>
    <w:basedOn w:val="21"/>
    <w:rsid w:val="00F2097B"/>
    <w:rPr>
      <w:sz w:val="23"/>
      <w:szCs w:val="23"/>
    </w:rPr>
  </w:style>
  <w:style w:type="character" w:customStyle="1" w:styleId="3">
    <w:name w:val="Основной текст (3)_"/>
    <w:basedOn w:val="a2"/>
    <w:link w:val="30"/>
    <w:rsid w:val="00F2097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7">
    <w:name w:val="Заголовок №1_"/>
    <w:basedOn w:val="a2"/>
    <w:link w:val="18"/>
    <w:rsid w:val="00F2097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">
    <w:name w:val="Основной текст (4)_"/>
    <w:basedOn w:val="a2"/>
    <w:link w:val="42"/>
    <w:rsid w:val="00F2097B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2"/>
    <w:link w:val="60"/>
    <w:rsid w:val="00F2097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f2">
    <w:name w:val="Подпись к таблице_"/>
    <w:basedOn w:val="a2"/>
    <w:link w:val="af3"/>
    <w:rsid w:val="00F2097B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11">
    <w:name w:val="Основной текст (4) + 11"/>
    <w:aliases w:val="5 pt1"/>
    <w:basedOn w:val="41"/>
    <w:rsid w:val="00F2097B"/>
    <w:rPr>
      <w:sz w:val="23"/>
      <w:szCs w:val="23"/>
    </w:rPr>
  </w:style>
  <w:style w:type="character" w:customStyle="1" w:styleId="31pt">
    <w:name w:val="Основной текст (3) + Интервал 1 pt"/>
    <w:basedOn w:val="3"/>
    <w:rsid w:val="00F2097B"/>
    <w:rPr>
      <w:spacing w:val="30"/>
    </w:rPr>
  </w:style>
  <w:style w:type="paragraph" w:styleId="af1">
    <w:name w:val="Body Text"/>
    <w:basedOn w:val="a1"/>
    <w:link w:val="af0"/>
    <w:rsid w:val="00F2097B"/>
    <w:pPr>
      <w:shd w:val="clear" w:color="auto" w:fill="FFFFFF"/>
      <w:spacing w:after="300" w:line="322" w:lineRule="exact"/>
      <w:jc w:val="center"/>
    </w:pPr>
    <w:rPr>
      <w:rFonts w:eastAsiaTheme="minorHAnsi"/>
      <w:sz w:val="27"/>
      <w:szCs w:val="27"/>
      <w:lang w:eastAsia="en-US"/>
    </w:rPr>
  </w:style>
  <w:style w:type="character" w:customStyle="1" w:styleId="19">
    <w:name w:val="Основной текст Знак1"/>
    <w:basedOn w:val="a2"/>
    <w:link w:val="af1"/>
    <w:uiPriority w:val="99"/>
    <w:semiHidden/>
    <w:rsid w:val="00F20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(2)"/>
    <w:basedOn w:val="a1"/>
    <w:link w:val="21"/>
    <w:rsid w:val="00F2097B"/>
    <w:pPr>
      <w:shd w:val="clear" w:color="auto" w:fill="FFFFFF"/>
      <w:spacing w:before="300" w:after="420" w:line="240" w:lineRule="atLeast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30">
    <w:name w:val="Основной текст (3)"/>
    <w:basedOn w:val="a1"/>
    <w:link w:val="3"/>
    <w:rsid w:val="00F2097B"/>
    <w:pPr>
      <w:shd w:val="clear" w:color="auto" w:fill="FFFFFF"/>
      <w:spacing w:before="600" w:after="60" w:line="240" w:lineRule="atLeast"/>
      <w:ind w:hanging="720"/>
      <w:jc w:val="both"/>
    </w:pPr>
    <w:rPr>
      <w:rFonts w:eastAsiaTheme="minorHAnsi"/>
      <w:sz w:val="23"/>
      <w:szCs w:val="23"/>
      <w:lang w:eastAsia="en-US"/>
    </w:rPr>
  </w:style>
  <w:style w:type="paragraph" w:customStyle="1" w:styleId="18">
    <w:name w:val="Заголовок №1"/>
    <w:basedOn w:val="a1"/>
    <w:link w:val="17"/>
    <w:rsid w:val="00F2097B"/>
    <w:pPr>
      <w:shd w:val="clear" w:color="auto" w:fill="FFFFFF"/>
      <w:spacing w:before="780" w:line="322" w:lineRule="exact"/>
      <w:outlineLvl w:val="0"/>
    </w:pPr>
    <w:rPr>
      <w:rFonts w:eastAsiaTheme="minorHAnsi"/>
      <w:b/>
      <w:bCs/>
      <w:sz w:val="27"/>
      <w:szCs w:val="27"/>
      <w:lang w:eastAsia="en-US"/>
    </w:rPr>
  </w:style>
  <w:style w:type="paragraph" w:customStyle="1" w:styleId="42">
    <w:name w:val="Основной текст (4)"/>
    <w:basedOn w:val="a1"/>
    <w:link w:val="41"/>
    <w:rsid w:val="00F2097B"/>
    <w:pPr>
      <w:shd w:val="clear" w:color="auto" w:fill="FFFFFF"/>
      <w:spacing w:after="540" w:line="230" w:lineRule="exact"/>
      <w:jc w:val="right"/>
    </w:pPr>
    <w:rPr>
      <w:rFonts w:eastAsiaTheme="minorHAnsi"/>
      <w:sz w:val="19"/>
      <w:szCs w:val="19"/>
      <w:lang w:eastAsia="en-US"/>
    </w:rPr>
  </w:style>
  <w:style w:type="paragraph" w:customStyle="1" w:styleId="60">
    <w:name w:val="Основной текст (6)"/>
    <w:basedOn w:val="a1"/>
    <w:link w:val="6"/>
    <w:rsid w:val="00F2097B"/>
    <w:pPr>
      <w:shd w:val="clear" w:color="auto" w:fill="FFFFFF"/>
      <w:spacing w:line="250" w:lineRule="exact"/>
      <w:jc w:val="right"/>
    </w:pPr>
    <w:rPr>
      <w:rFonts w:eastAsiaTheme="minorHAnsi"/>
      <w:sz w:val="21"/>
      <w:szCs w:val="21"/>
      <w:lang w:eastAsia="en-US"/>
    </w:rPr>
  </w:style>
  <w:style w:type="paragraph" w:customStyle="1" w:styleId="af3">
    <w:name w:val="Подпись к таблице"/>
    <w:basedOn w:val="a1"/>
    <w:link w:val="af2"/>
    <w:rsid w:val="00F2097B"/>
    <w:pPr>
      <w:shd w:val="clear" w:color="auto" w:fill="FFFFFF"/>
      <w:spacing w:line="240" w:lineRule="atLeast"/>
    </w:pPr>
    <w:rPr>
      <w:rFonts w:eastAsiaTheme="minorHAnsi"/>
      <w:sz w:val="19"/>
      <w:szCs w:val="19"/>
      <w:lang w:eastAsia="en-US"/>
    </w:rPr>
  </w:style>
  <w:style w:type="paragraph" w:customStyle="1" w:styleId="msonormalbullet3gifbullet1gifbullet3gif">
    <w:name w:val="msonormalbullet3gifbullet1gifbullet3.gif"/>
    <w:basedOn w:val="a1"/>
    <w:rsid w:val="00F2097B"/>
    <w:pPr>
      <w:spacing w:before="100" w:beforeAutospacing="1" w:after="100" w:afterAutospacing="1"/>
    </w:pPr>
    <w:rPr>
      <w:rFonts w:eastAsia="Calibri"/>
    </w:rPr>
  </w:style>
  <w:style w:type="paragraph" w:styleId="af4">
    <w:name w:val="Balloon Text"/>
    <w:basedOn w:val="a1"/>
    <w:link w:val="af5"/>
    <w:uiPriority w:val="99"/>
    <w:semiHidden/>
    <w:unhideWhenUsed/>
    <w:rsid w:val="00F2097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F2097B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ody Text Indent"/>
    <w:basedOn w:val="a1"/>
    <w:link w:val="af7"/>
    <w:uiPriority w:val="99"/>
    <w:unhideWhenUsed/>
    <w:rsid w:val="000B0E19"/>
    <w:pPr>
      <w:spacing w:after="120"/>
      <w:ind w:left="283"/>
    </w:pPr>
  </w:style>
  <w:style w:type="character" w:customStyle="1" w:styleId="af7">
    <w:name w:val="Основной текст с отступом Знак"/>
    <w:basedOn w:val="a2"/>
    <w:link w:val="af6"/>
    <w:uiPriority w:val="99"/>
    <w:rsid w:val="000B0E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0B0E19"/>
  </w:style>
  <w:style w:type="paragraph" w:customStyle="1" w:styleId="s1">
    <w:name w:val="s_1"/>
    <w:basedOn w:val="a1"/>
    <w:rsid w:val="00C1013F"/>
    <w:pPr>
      <w:spacing w:before="100" w:beforeAutospacing="1" w:after="100" w:afterAutospacing="1"/>
    </w:pPr>
  </w:style>
  <w:style w:type="paragraph" w:customStyle="1" w:styleId="1">
    <w:name w:val="Стиль 1."/>
    <w:basedOn w:val="a1"/>
    <w:uiPriority w:val="99"/>
    <w:rsid w:val="00C1013F"/>
    <w:pPr>
      <w:numPr>
        <w:numId w:val="2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uiPriority w:val="99"/>
    <w:rsid w:val="00C1013F"/>
    <w:pPr>
      <w:numPr>
        <w:ilvl w:val="1"/>
        <w:numId w:val="21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1"/>
    <w:uiPriority w:val="99"/>
    <w:rsid w:val="00C1013F"/>
    <w:pPr>
      <w:numPr>
        <w:ilvl w:val="2"/>
        <w:numId w:val="2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uiPriority w:val="99"/>
    <w:rsid w:val="00C1013F"/>
    <w:pPr>
      <w:numPr>
        <w:ilvl w:val="3"/>
        <w:numId w:val="2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uiPriority w:val="99"/>
    <w:rsid w:val="00C1013F"/>
    <w:pPr>
      <w:numPr>
        <w:ilvl w:val="4"/>
        <w:numId w:val="2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uiPriority w:val="99"/>
    <w:rsid w:val="00C1013F"/>
    <w:pPr>
      <w:numPr>
        <w:ilvl w:val="5"/>
        <w:numId w:val="21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C1013F"/>
    <w:pPr>
      <w:numPr>
        <w:numId w:val="22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C1013F"/>
    <w:pPr>
      <w:numPr>
        <w:ilvl w:val="1"/>
        <w:numId w:val="22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uiPriority w:val="99"/>
    <w:rsid w:val="00C1013F"/>
    <w:pPr>
      <w:numPr>
        <w:ilvl w:val="2"/>
        <w:numId w:val="22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uiPriority w:val="99"/>
    <w:rsid w:val="00C1013F"/>
    <w:pPr>
      <w:numPr>
        <w:ilvl w:val="3"/>
        <w:numId w:val="22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uiPriority w:val="99"/>
    <w:rsid w:val="00C1013F"/>
    <w:pPr>
      <w:numPr>
        <w:ilvl w:val="4"/>
        <w:numId w:val="22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uiPriority w:val="99"/>
    <w:rsid w:val="00C1013F"/>
    <w:pPr>
      <w:numPr>
        <w:ilvl w:val="5"/>
        <w:numId w:val="22"/>
      </w:numPr>
      <w:jc w:val="both"/>
    </w:pPr>
    <w:rPr>
      <w:sz w:val="26"/>
      <w:szCs w:val="20"/>
    </w:rPr>
  </w:style>
  <w:style w:type="character" w:customStyle="1" w:styleId="15">
    <w:name w:val="Заголовок 1 Знак"/>
    <w:basedOn w:val="a2"/>
    <w:link w:val="14"/>
    <w:rsid w:val="005C4D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2"/>
    <w:link w:val="4"/>
    <w:rsid w:val="005C4D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A66FF-BEBB-4658-A6E2-FF0E0BEA3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21</cp:revision>
  <cp:lastPrinted>2019-10-09T08:44:00Z</cp:lastPrinted>
  <dcterms:created xsi:type="dcterms:W3CDTF">2019-06-11T02:53:00Z</dcterms:created>
  <dcterms:modified xsi:type="dcterms:W3CDTF">2019-10-09T08:46:00Z</dcterms:modified>
</cp:coreProperties>
</file>