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99" w:rsidRDefault="002E6399" w:rsidP="002E6399">
      <w:pPr>
        <w:jc w:val="center"/>
        <w:rPr>
          <w:caps/>
          <w:imprint/>
          <w:color w:val="000000"/>
          <w:sz w:val="48"/>
          <w:szCs w:val="48"/>
        </w:rPr>
      </w:pPr>
      <w:r>
        <w:rPr>
          <w:b/>
          <w:i/>
          <w:caps/>
          <w:outline/>
          <w:shadow/>
          <w:vanish/>
          <w:color w:val="000000"/>
          <w:sz w:val="48"/>
          <w:szCs w:val="48"/>
          <w:u w:val="single"/>
        </w:rPr>
        <w:t>ВЕВЕ</w:t>
      </w:r>
      <w:r>
        <w:rPr>
          <w:b/>
          <w:i/>
          <w:caps/>
          <w:emboss/>
          <w:vanish/>
          <w:color w:val="000000"/>
          <w:sz w:val="48"/>
          <w:szCs w:val="48"/>
          <w:u w:val="single"/>
        </w:rPr>
        <w:t>ВЕ</w:t>
      </w: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2E6399" w:rsidRDefault="002E6399" w:rsidP="002E6399">
      <w:pPr>
        <w:jc w:val="center"/>
        <w:rPr>
          <w:caps/>
          <w:imprint/>
          <w:color w:val="000000"/>
          <w:sz w:val="32"/>
          <w:szCs w:val="32"/>
        </w:rPr>
      </w:pPr>
    </w:p>
    <w:p w:rsidR="002E6399" w:rsidRDefault="009A6B16" w:rsidP="002E6399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 xml:space="preserve">№  </w:t>
      </w:r>
      <w:r w:rsidR="00EE7C7C">
        <w:rPr>
          <w:caps/>
          <w:imprint/>
          <w:color w:val="000000"/>
          <w:sz w:val="28"/>
          <w:szCs w:val="28"/>
        </w:rPr>
        <w:t>3</w:t>
      </w:r>
      <w:r w:rsidR="004352DF">
        <w:rPr>
          <w:caps/>
          <w:imprint/>
          <w:color w:val="000000"/>
          <w:sz w:val="28"/>
          <w:szCs w:val="28"/>
        </w:rPr>
        <w:t>2</w:t>
      </w:r>
      <w:r w:rsidR="002E6399">
        <w:rPr>
          <w:caps/>
          <w:imprint/>
          <w:color w:val="000000"/>
          <w:sz w:val="28"/>
          <w:szCs w:val="28"/>
        </w:rPr>
        <w:t xml:space="preserve">                                                                 </w:t>
      </w:r>
      <w:r w:rsidR="003413B0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4352DF">
        <w:rPr>
          <w:caps/>
          <w:imprint/>
          <w:color w:val="000000"/>
          <w:sz w:val="28"/>
          <w:szCs w:val="28"/>
        </w:rPr>
        <w:t>08.11.</w:t>
      </w:r>
      <w:r w:rsidR="007B4632">
        <w:rPr>
          <w:caps/>
          <w:imprint/>
          <w:color w:val="000000"/>
          <w:sz w:val="28"/>
          <w:szCs w:val="28"/>
        </w:rPr>
        <w:t>2019</w:t>
      </w:r>
      <w:r w:rsidR="002E6399">
        <w:rPr>
          <w:caps/>
          <w:imprint/>
          <w:color w:val="000000"/>
          <w:sz w:val="28"/>
          <w:szCs w:val="28"/>
        </w:rPr>
        <w:t xml:space="preserve"> </w:t>
      </w:r>
      <w:r w:rsidR="002E6399">
        <w:rPr>
          <w:caps/>
          <w:imprint/>
          <w:color w:val="000000"/>
          <w:sz w:val="20"/>
          <w:szCs w:val="20"/>
        </w:rPr>
        <w:t>г</w:t>
      </w:r>
      <w:r w:rsidR="002E6399">
        <w:rPr>
          <w:b/>
          <w:caps/>
          <w:imprint/>
          <w:color w:val="000000"/>
          <w:sz w:val="20"/>
          <w:szCs w:val="20"/>
        </w:rPr>
        <w:t>ода</w:t>
      </w:r>
    </w:p>
    <w:p w:rsidR="002E6399" w:rsidRDefault="002E6399" w:rsidP="002E6399">
      <w:pPr>
        <w:jc w:val="center"/>
        <w:rPr>
          <w:b/>
        </w:rPr>
      </w:pPr>
      <w:r>
        <w:rPr>
          <w:b/>
        </w:rPr>
        <w:t>Периодическое печатное издание</w:t>
      </w:r>
    </w:p>
    <w:p w:rsidR="002E6399" w:rsidRDefault="002E6399" w:rsidP="002E6399">
      <w:pPr>
        <w:jc w:val="center"/>
        <w:rPr>
          <w:b/>
        </w:rPr>
      </w:pPr>
      <w:r>
        <w:rPr>
          <w:b/>
        </w:rPr>
        <w:t>Совета депутатов  Верх-Майзасского сельсовета</w:t>
      </w:r>
    </w:p>
    <w:p w:rsidR="002E6399" w:rsidRDefault="002E6399" w:rsidP="002E6399">
      <w:pPr>
        <w:jc w:val="center"/>
        <w:rPr>
          <w:b/>
        </w:rPr>
      </w:pPr>
      <w:r>
        <w:rPr>
          <w:b/>
        </w:rPr>
        <w:t>Кыштовского района Новосибирской области</w:t>
      </w:r>
    </w:p>
    <w:p w:rsidR="004352DF" w:rsidRDefault="004352DF" w:rsidP="004352DF">
      <w:pPr>
        <w:jc w:val="both"/>
        <w:rPr>
          <w:sz w:val="28"/>
        </w:rPr>
      </w:pPr>
    </w:p>
    <w:p w:rsidR="00D03888" w:rsidRPr="00481B17" w:rsidRDefault="00D03888" w:rsidP="00D03888">
      <w:pPr>
        <w:rPr>
          <w:sz w:val="28"/>
          <w:szCs w:val="28"/>
        </w:rPr>
      </w:pPr>
      <w:r w:rsidRPr="00481B17">
        <w:rPr>
          <w:sz w:val="28"/>
          <w:szCs w:val="28"/>
        </w:rPr>
        <w:t xml:space="preserve">Прокуратура </w:t>
      </w:r>
      <w:r>
        <w:rPr>
          <w:sz w:val="28"/>
          <w:szCs w:val="28"/>
        </w:rPr>
        <w:t>информирует</w:t>
      </w:r>
    </w:p>
    <w:p w:rsidR="00D03888" w:rsidRDefault="00D03888" w:rsidP="004352DF">
      <w:pPr>
        <w:widowControl w:val="0"/>
        <w:tabs>
          <w:tab w:val="left" w:pos="673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52DF" w:rsidRDefault="004352DF" w:rsidP="004352DF">
      <w:pPr>
        <w:widowControl w:val="0"/>
        <w:tabs>
          <w:tab w:val="left" w:pos="673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сентябре 2019 года прокуратурой Кыштовского района в связи с поступившим обращением гражданина</w:t>
      </w:r>
      <w:r w:rsidRPr="00CB1F89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проведена проверка исполнения законодательства ГУ УПФР</w:t>
      </w:r>
      <w:r w:rsidRPr="00B82C68">
        <w:rPr>
          <w:sz w:val="28"/>
          <w:szCs w:val="28"/>
        </w:rPr>
        <w:t xml:space="preserve"> в </w:t>
      </w:r>
      <w:proofErr w:type="gramStart"/>
      <w:r w:rsidRPr="00B82C68">
        <w:rPr>
          <w:sz w:val="28"/>
          <w:szCs w:val="28"/>
        </w:rPr>
        <w:t>г</w:t>
      </w:r>
      <w:proofErr w:type="gramEnd"/>
      <w:r w:rsidRPr="00B82C68">
        <w:rPr>
          <w:sz w:val="28"/>
          <w:szCs w:val="28"/>
        </w:rPr>
        <w:t>. Татарске Новосибирской области</w:t>
      </w:r>
      <w:r>
        <w:rPr>
          <w:sz w:val="28"/>
          <w:szCs w:val="28"/>
        </w:rPr>
        <w:t>.</w:t>
      </w:r>
    </w:p>
    <w:p w:rsidR="004352DF" w:rsidRPr="00CB1F89" w:rsidRDefault="004352DF" w:rsidP="004352DF">
      <w:pPr>
        <w:widowControl w:val="0"/>
        <w:tabs>
          <w:tab w:val="left" w:pos="673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F89">
        <w:rPr>
          <w:sz w:val="28"/>
          <w:szCs w:val="28"/>
        </w:rPr>
        <w:t>В ходе проведенной проверки установлено, что</w:t>
      </w:r>
      <w:r>
        <w:rPr>
          <w:sz w:val="28"/>
          <w:szCs w:val="28"/>
        </w:rPr>
        <w:t xml:space="preserve"> ранее</w:t>
      </w:r>
      <w:r w:rsidRPr="00CB1F89">
        <w:rPr>
          <w:sz w:val="28"/>
          <w:szCs w:val="28"/>
        </w:rPr>
        <w:t xml:space="preserve"> проживавшая на территории Венгеровского района </w:t>
      </w:r>
      <w:r>
        <w:rPr>
          <w:sz w:val="28"/>
          <w:szCs w:val="28"/>
        </w:rPr>
        <w:t>заявительница</w:t>
      </w:r>
      <w:r w:rsidRPr="00CB1F89">
        <w:rPr>
          <w:sz w:val="28"/>
          <w:szCs w:val="28"/>
        </w:rPr>
        <w:t>, являющаяся получателем страховой пенсии, в июне 2019 года изменила постоянное место жительства, переехав в Кыштовск</w:t>
      </w:r>
      <w:r>
        <w:rPr>
          <w:sz w:val="28"/>
          <w:szCs w:val="28"/>
        </w:rPr>
        <w:t>ий</w:t>
      </w:r>
      <w:r w:rsidRPr="00CB1F89">
        <w:rPr>
          <w:sz w:val="28"/>
          <w:szCs w:val="28"/>
        </w:rPr>
        <w:t xml:space="preserve"> район. </w:t>
      </w:r>
      <w:r>
        <w:rPr>
          <w:sz w:val="28"/>
          <w:szCs w:val="28"/>
        </w:rPr>
        <w:t xml:space="preserve">При передаче пенсионного дела в подразделение ПФР по </w:t>
      </w:r>
      <w:proofErr w:type="spellStart"/>
      <w:r>
        <w:rPr>
          <w:sz w:val="28"/>
          <w:szCs w:val="28"/>
        </w:rPr>
        <w:t>Кыштовскому</w:t>
      </w:r>
      <w:proofErr w:type="spellEnd"/>
      <w:r>
        <w:rPr>
          <w:sz w:val="28"/>
          <w:szCs w:val="28"/>
        </w:rPr>
        <w:t xml:space="preserve"> району, сопроводительные документы были подготовлены некачественно – из их содержания следовало, что хоть последний раз пенсия заявительнице была выплачена за май 2019 года, продлить выплаты в Кыштовском районе постановлено не с июня, а лишь с июля 2019 года. </w:t>
      </w:r>
      <w:r w:rsidRPr="00CB1F89">
        <w:rPr>
          <w:sz w:val="28"/>
          <w:szCs w:val="28"/>
        </w:rPr>
        <w:t xml:space="preserve">При этом не имелось ни одного из указанных в </w:t>
      </w:r>
      <w:proofErr w:type="gramStart"/>
      <w:r w:rsidRPr="00CB1F89">
        <w:rPr>
          <w:sz w:val="28"/>
          <w:szCs w:val="28"/>
        </w:rPr>
        <w:t>ч</w:t>
      </w:r>
      <w:proofErr w:type="gramEnd"/>
      <w:r w:rsidRPr="00CB1F89">
        <w:rPr>
          <w:sz w:val="28"/>
          <w:szCs w:val="28"/>
        </w:rPr>
        <w:t xml:space="preserve">.1 ст.24 Федерального закона от 28.12.2013 №400-ФЗ «О страховых пенсиях» оснований для приостановления выплаты страховой пенсии </w:t>
      </w:r>
      <w:r>
        <w:rPr>
          <w:sz w:val="28"/>
          <w:szCs w:val="28"/>
        </w:rPr>
        <w:t>заявительнице</w:t>
      </w:r>
      <w:r w:rsidRPr="00CB1F89">
        <w:rPr>
          <w:sz w:val="28"/>
          <w:szCs w:val="28"/>
        </w:rPr>
        <w:t xml:space="preserve"> в июне 2019 года. </w:t>
      </w:r>
    </w:p>
    <w:p w:rsidR="004352DF" w:rsidRPr="00CB1F89" w:rsidRDefault="004352DF" w:rsidP="004352DF">
      <w:pPr>
        <w:widowControl w:val="0"/>
        <w:tabs>
          <w:tab w:val="left" w:pos="673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F89">
        <w:rPr>
          <w:sz w:val="28"/>
          <w:szCs w:val="28"/>
        </w:rPr>
        <w:t>Таким образом, в отсутствии законных оснований</w:t>
      </w:r>
      <w:r>
        <w:rPr>
          <w:sz w:val="28"/>
          <w:szCs w:val="28"/>
        </w:rPr>
        <w:t>, в связи с ненадлежащим оформлением документов сотрудниками УПФР, заявительнице</w:t>
      </w:r>
      <w:r w:rsidRPr="00CB1F89">
        <w:rPr>
          <w:sz w:val="28"/>
          <w:szCs w:val="28"/>
        </w:rPr>
        <w:t xml:space="preserve"> в июне 2019 года не</w:t>
      </w:r>
      <w:r>
        <w:rPr>
          <w:sz w:val="28"/>
          <w:szCs w:val="28"/>
        </w:rPr>
        <w:t xml:space="preserve"> были</w:t>
      </w:r>
      <w:r w:rsidRPr="00CB1F89">
        <w:rPr>
          <w:sz w:val="28"/>
          <w:szCs w:val="28"/>
        </w:rPr>
        <w:t xml:space="preserve"> выплачены суммы пенсионного обеспечения в размере 10 665,26 руб. </w:t>
      </w:r>
    </w:p>
    <w:p w:rsidR="004352DF" w:rsidRDefault="004352DF" w:rsidP="004352DF">
      <w:pPr>
        <w:widowControl w:val="0"/>
        <w:tabs>
          <w:tab w:val="left" w:pos="673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прокурором района начальнику ГУ УПФР</w:t>
      </w:r>
      <w:r w:rsidRPr="00B82C68">
        <w:rPr>
          <w:sz w:val="28"/>
          <w:szCs w:val="28"/>
        </w:rPr>
        <w:t xml:space="preserve"> в </w:t>
      </w:r>
      <w:proofErr w:type="gramStart"/>
      <w:r w:rsidRPr="00B82C68">
        <w:rPr>
          <w:sz w:val="28"/>
          <w:szCs w:val="28"/>
        </w:rPr>
        <w:t>г</w:t>
      </w:r>
      <w:proofErr w:type="gramEnd"/>
      <w:r w:rsidRPr="00B82C68">
        <w:rPr>
          <w:sz w:val="28"/>
          <w:szCs w:val="28"/>
        </w:rPr>
        <w:t>. Татарске Новосибирской области</w:t>
      </w:r>
      <w:r>
        <w:rPr>
          <w:sz w:val="28"/>
          <w:szCs w:val="28"/>
        </w:rPr>
        <w:t xml:space="preserve"> внесено представление об устранении нарушений законодательства, к настоящему времени рассмотренное и </w:t>
      </w:r>
      <w:proofErr w:type="spellStart"/>
      <w:r>
        <w:rPr>
          <w:sz w:val="28"/>
          <w:szCs w:val="28"/>
        </w:rPr>
        <w:t>удовлетворееное</w:t>
      </w:r>
      <w:proofErr w:type="spellEnd"/>
      <w:r>
        <w:rPr>
          <w:sz w:val="28"/>
          <w:szCs w:val="28"/>
        </w:rPr>
        <w:t xml:space="preserve"> в полном объеме – произведено начисление и выплата недополученных заявителем сумм пенсионного обеспечения, виновное должностное лицо привлечено к дисциплинарной ответственности. </w:t>
      </w:r>
    </w:p>
    <w:p w:rsidR="004352DF" w:rsidRDefault="004352DF" w:rsidP="004352DF">
      <w:pPr>
        <w:jc w:val="both"/>
        <w:rPr>
          <w:b/>
          <w:sz w:val="28"/>
        </w:rPr>
      </w:pPr>
    </w:p>
    <w:p w:rsidR="004352DF" w:rsidRDefault="004352DF" w:rsidP="004352DF">
      <w:pPr>
        <w:spacing w:line="240" w:lineRule="exact"/>
        <w:jc w:val="both"/>
        <w:rPr>
          <w:sz w:val="28"/>
        </w:rPr>
      </w:pPr>
      <w:r>
        <w:rPr>
          <w:sz w:val="28"/>
        </w:rPr>
        <w:t>Прокурор района</w:t>
      </w:r>
    </w:p>
    <w:p w:rsidR="004352DF" w:rsidRDefault="004352DF" w:rsidP="004352DF">
      <w:pPr>
        <w:spacing w:line="240" w:lineRule="exact"/>
        <w:jc w:val="both"/>
        <w:rPr>
          <w:sz w:val="28"/>
        </w:rPr>
      </w:pPr>
      <w:r w:rsidRPr="002674D7">
        <w:rPr>
          <w:sz w:val="28"/>
        </w:rPr>
        <w:t xml:space="preserve">старший </w:t>
      </w:r>
      <w:r w:rsidR="00D03888">
        <w:rPr>
          <w:sz w:val="28"/>
        </w:rPr>
        <w:t xml:space="preserve">советник юстиции </w:t>
      </w:r>
      <w:r>
        <w:rPr>
          <w:sz w:val="28"/>
        </w:rPr>
        <w:t>Е.Н. Пирожков</w:t>
      </w:r>
    </w:p>
    <w:p w:rsidR="004352DF" w:rsidRDefault="004352DF" w:rsidP="004352DF">
      <w:pPr>
        <w:spacing w:line="240" w:lineRule="exact"/>
        <w:jc w:val="both"/>
        <w:rPr>
          <w:sz w:val="28"/>
        </w:rPr>
      </w:pPr>
    </w:p>
    <w:p w:rsidR="001D01CD" w:rsidRPr="00395BFB" w:rsidRDefault="001D01CD" w:rsidP="00EE7C7C">
      <w:pPr>
        <w:rPr>
          <w:sz w:val="28"/>
          <w:szCs w:val="28"/>
        </w:rPr>
      </w:pPr>
    </w:p>
    <w:p w:rsidR="00C82466" w:rsidRDefault="00C82466" w:rsidP="002E6399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E6399" w:rsidRPr="007B4632" w:rsidRDefault="002E6399" w:rsidP="002E6399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7B4632">
        <w:rPr>
          <w:rFonts w:ascii="Times New Roman" w:hAnsi="Times New Roman" w:cs="Times New Roman"/>
          <w:color w:val="000000"/>
          <w:sz w:val="28"/>
          <w:szCs w:val="28"/>
        </w:rPr>
        <w:t>Верх-Майзасский</w:t>
      </w:r>
      <w:r w:rsidRPr="007B4632">
        <w:rPr>
          <w:rFonts w:ascii="Times New Roman" w:hAnsi="Times New Roman" w:cs="Times New Roman"/>
          <w:color w:val="000000"/>
          <w:sz w:val="22"/>
          <w:szCs w:val="22"/>
        </w:rPr>
        <w:t xml:space="preserve">            Периодическое печатное  издание № </w:t>
      </w:r>
      <w:r w:rsidR="009A6B16" w:rsidRPr="007B463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E7C7C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="004352DF">
        <w:rPr>
          <w:rFonts w:ascii="Times New Roman" w:hAnsi="Times New Roman" w:cs="Times New Roman"/>
          <w:color w:val="000000"/>
          <w:sz w:val="22"/>
          <w:szCs w:val="22"/>
        </w:rPr>
        <w:t>2 08.11</w:t>
      </w:r>
      <w:r w:rsidR="00A5680A">
        <w:rPr>
          <w:rFonts w:ascii="Times New Roman" w:hAnsi="Times New Roman" w:cs="Times New Roman"/>
          <w:color w:val="000000"/>
          <w:sz w:val="22"/>
          <w:szCs w:val="22"/>
        </w:rPr>
        <w:t>.2019</w:t>
      </w:r>
      <w:r w:rsidRPr="007B4632">
        <w:rPr>
          <w:rFonts w:ascii="Times New Roman" w:hAnsi="Times New Roman" w:cs="Times New Roman"/>
          <w:color w:val="000000"/>
          <w:sz w:val="22"/>
          <w:szCs w:val="22"/>
        </w:rPr>
        <w:t xml:space="preserve"> года  </w:t>
      </w:r>
    </w:p>
    <w:p w:rsidR="002E6399" w:rsidRPr="007B4632" w:rsidRDefault="002E6399" w:rsidP="002E6399">
      <w:pPr>
        <w:rPr>
          <w:color w:val="000000"/>
          <w:sz w:val="22"/>
          <w:szCs w:val="22"/>
        </w:rPr>
      </w:pPr>
      <w:r w:rsidRPr="007B4632">
        <w:rPr>
          <w:color w:val="000000"/>
          <w:sz w:val="28"/>
          <w:szCs w:val="28"/>
        </w:rPr>
        <w:t xml:space="preserve">Вестник            </w:t>
      </w:r>
      <w:r w:rsidRPr="007B4632">
        <w:rPr>
          <w:color w:val="000000"/>
          <w:sz w:val="22"/>
          <w:szCs w:val="22"/>
        </w:rPr>
        <w:t xml:space="preserve">                 Адрес:  632285 с.Верх-Майзасс Кыштовский район                      </w:t>
      </w:r>
    </w:p>
    <w:p w:rsidR="002E6399" w:rsidRPr="007B4632" w:rsidRDefault="002E6399" w:rsidP="002E6399">
      <w:pPr>
        <w:rPr>
          <w:color w:val="000000"/>
          <w:sz w:val="22"/>
          <w:szCs w:val="22"/>
        </w:rPr>
      </w:pPr>
      <w:r w:rsidRPr="007B4632">
        <w:rPr>
          <w:color w:val="000000"/>
          <w:sz w:val="22"/>
          <w:szCs w:val="22"/>
        </w:rPr>
        <w:t xml:space="preserve">                                                         </w:t>
      </w:r>
      <w:r w:rsidR="00A5680A">
        <w:rPr>
          <w:color w:val="000000"/>
          <w:sz w:val="22"/>
          <w:szCs w:val="22"/>
        </w:rPr>
        <w:t xml:space="preserve">       </w:t>
      </w:r>
      <w:r w:rsidRPr="007B4632">
        <w:rPr>
          <w:color w:val="000000"/>
          <w:sz w:val="22"/>
          <w:szCs w:val="22"/>
        </w:rPr>
        <w:t>ул.Нарымская, 30</w:t>
      </w:r>
    </w:p>
    <w:p w:rsidR="000F3F26" w:rsidRPr="007B4632" w:rsidRDefault="002E6399">
      <w:pPr>
        <w:rPr>
          <w:sz w:val="22"/>
          <w:szCs w:val="22"/>
        </w:rPr>
      </w:pPr>
      <w:r w:rsidRPr="007B4632">
        <w:rPr>
          <w:color w:val="000000"/>
          <w:sz w:val="22"/>
          <w:szCs w:val="22"/>
        </w:rPr>
        <w:t xml:space="preserve">                                           </w:t>
      </w:r>
      <w:r w:rsidR="001D01CD">
        <w:rPr>
          <w:color w:val="000000"/>
          <w:sz w:val="22"/>
          <w:szCs w:val="22"/>
        </w:rPr>
        <w:t xml:space="preserve">        </w:t>
      </w:r>
      <w:r w:rsidRPr="007B4632">
        <w:rPr>
          <w:color w:val="000000"/>
          <w:sz w:val="22"/>
          <w:szCs w:val="22"/>
        </w:rPr>
        <w:t xml:space="preserve">Подписано к печати: </w:t>
      </w:r>
      <w:r w:rsidR="004352DF">
        <w:rPr>
          <w:color w:val="000000"/>
          <w:sz w:val="22"/>
          <w:szCs w:val="22"/>
        </w:rPr>
        <w:t>08.11.2019</w:t>
      </w:r>
      <w:r w:rsidRPr="007B4632">
        <w:rPr>
          <w:color w:val="000000"/>
          <w:sz w:val="22"/>
          <w:szCs w:val="22"/>
        </w:rPr>
        <w:t xml:space="preserve">  г. Тираж  </w:t>
      </w:r>
      <w:r w:rsidR="004352DF">
        <w:rPr>
          <w:color w:val="000000"/>
          <w:sz w:val="22"/>
          <w:szCs w:val="22"/>
        </w:rPr>
        <w:t>1</w:t>
      </w:r>
      <w:r w:rsidR="00D03888">
        <w:rPr>
          <w:color w:val="000000"/>
          <w:sz w:val="22"/>
          <w:szCs w:val="22"/>
        </w:rPr>
        <w:t>5</w:t>
      </w:r>
      <w:r w:rsidRPr="007B4632">
        <w:rPr>
          <w:color w:val="000000"/>
          <w:sz w:val="22"/>
          <w:szCs w:val="22"/>
        </w:rPr>
        <w:t xml:space="preserve">  экз. </w:t>
      </w:r>
    </w:p>
    <w:sectPr w:rsidR="000F3F26" w:rsidRPr="007B4632" w:rsidSect="00BE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632" w:rsidRDefault="00570632" w:rsidP="002E6399">
      <w:r>
        <w:separator/>
      </w:r>
    </w:p>
  </w:endnote>
  <w:endnote w:type="continuationSeparator" w:id="0">
    <w:p w:rsidR="00570632" w:rsidRDefault="00570632" w:rsidP="002E6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632" w:rsidRDefault="00570632" w:rsidP="002E6399">
      <w:r>
        <w:separator/>
      </w:r>
    </w:p>
  </w:footnote>
  <w:footnote w:type="continuationSeparator" w:id="0">
    <w:p w:rsidR="00570632" w:rsidRDefault="00570632" w:rsidP="002E63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2.7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>
    <w:nsid w:val="04AE2B39"/>
    <w:multiLevelType w:val="multilevel"/>
    <w:tmpl w:val="B7828DC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11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18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3">
    <w:nsid w:val="5C3D4DDF"/>
    <w:multiLevelType w:val="hybridMultilevel"/>
    <w:tmpl w:val="B9A4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6"/>
  </w:num>
  <w:num w:numId="4">
    <w:abstractNumId w:val="19"/>
  </w:num>
  <w:num w:numId="5">
    <w:abstractNumId w:val="24"/>
  </w:num>
  <w:num w:numId="6">
    <w:abstractNumId w:val="12"/>
  </w:num>
  <w:num w:numId="7">
    <w:abstractNumId w:val="14"/>
  </w:num>
  <w:num w:numId="8">
    <w:abstractNumId w:val="15"/>
  </w:num>
  <w:num w:numId="9">
    <w:abstractNumId w:val="20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7"/>
  </w:num>
  <w:num w:numId="22">
    <w:abstractNumId w:val="22"/>
  </w:num>
  <w:num w:numId="23">
    <w:abstractNumId w:val="21"/>
  </w:num>
  <w:num w:numId="24">
    <w:abstractNumId w:val="23"/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399"/>
    <w:rsid w:val="000016C8"/>
    <w:rsid w:val="00046673"/>
    <w:rsid w:val="00063678"/>
    <w:rsid w:val="000B0E19"/>
    <w:rsid w:val="000C2539"/>
    <w:rsid w:val="000D6F1F"/>
    <w:rsid w:val="000F0958"/>
    <w:rsid w:val="0012042A"/>
    <w:rsid w:val="00137581"/>
    <w:rsid w:val="00174763"/>
    <w:rsid w:val="0017705A"/>
    <w:rsid w:val="001C0FCC"/>
    <w:rsid w:val="001D01CD"/>
    <w:rsid w:val="001F09ED"/>
    <w:rsid w:val="00216C95"/>
    <w:rsid w:val="002453EA"/>
    <w:rsid w:val="00271A19"/>
    <w:rsid w:val="0027239A"/>
    <w:rsid w:val="002905E5"/>
    <w:rsid w:val="002D0ED7"/>
    <w:rsid w:val="002E6399"/>
    <w:rsid w:val="003413B0"/>
    <w:rsid w:val="00356445"/>
    <w:rsid w:val="00422832"/>
    <w:rsid w:val="004352DF"/>
    <w:rsid w:val="00450C41"/>
    <w:rsid w:val="00496480"/>
    <w:rsid w:val="004B29C2"/>
    <w:rsid w:val="004C6CAE"/>
    <w:rsid w:val="004F0DB8"/>
    <w:rsid w:val="00500C39"/>
    <w:rsid w:val="005179B4"/>
    <w:rsid w:val="005447FA"/>
    <w:rsid w:val="005528D9"/>
    <w:rsid w:val="0056506E"/>
    <w:rsid w:val="00570632"/>
    <w:rsid w:val="005733FC"/>
    <w:rsid w:val="00575B83"/>
    <w:rsid w:val="0057788B"/>
    <w:rsid w:val="005A20F2"/>
    <w:rsid w:val="005A7E20"/>
    <w:rsid w:val="005B04E6"/>
    <w:rsid w:val="005B55DF"/>
    <w:rsid w:val="005C4DF5"/>
    <w:rsid w:val="00614CC9"/>
    <w:rsid w:val="00677389"/>
    <w:rsid w:val="006B2ABE"/>
    <w:rsid w:val="007249E6"/>
    <w:rsid w:val="007365F9"/>
    <w:rsid w:val="00762947"/>
    <w:rsid w:val="007B4632"/>
    <w:rsid w:val="00834DEF"/>
    <w:rsid w:val="0084409A"/>
    <w:rsid w:val="008529D6"/>
    <w:rsid w:val="0086098F"/>
    <w:rsid w:val="008819C9"/>
    <w:rsid w:val="008B70B2"/>
    <w:rsid w:val="008E5FF9"/>
    <w:rsid w:val="008F36DF"/>
    <w:rsid w:val="00902A9C"/>
    <w:rsid w:val="00916F33"/>
    <w:rsid w:val="00926C42"/>
    <w:rsid w:val="009468FF"/>
    <w:rsid w:val="00975D2F"/>
    <w:rsid w:val="009A6B16"/>
    <w:rsid w:val="009C1F2A"/>
    <w:rsid w:val="009D5C33"/>
    <w:rsid w:val="00A34F01"/>
    <w:rsid w:val="00A431DB"/>
    <w:rsid w:val="00A47554"/>
    <w:rsid w:val="00A5680A"/>
    <w:rsid w:val="00A575D9"/>
    <w:rsid w:val="00A661CD"/>
    <w:rsid w:val="00A9559D"/>
    <w:rsid w:val="00AB4A00"/>
    <w:rsid w:val="00AD0124"/>
    <w:rsid w:val="00B910B2"/>
    <w:rsid w:val="00BA2D2F"/>
    <w:rsid w:val="00BA65F7"/>
    <w:rsid w:val="00BE6A0F"/>
    <w:rsid w:val="00C1013F"/>
    <w:rsid w:val="00C27D96"/>
    <w:rsid w:val="00C818E7"/>
    <w:rsid w:val="00C82466"/>
    <w:rsid w:val="00CC61E0"/>
    <w:rsid w:val="00D03888"/>
    <w:rsid w:val="00D23D6D"/>
    <w:rsid w:val="00D42AE5"/>
    <w:rsid w:val="00D56289"/>
    <w:rsid w:val="00D60392"/>
    <w:rsid w:val="00D62AAD"/>
    <w:rsid w:val="00D7132A"/>
    <w:rsid w:val="00DF6040"/>
    <w:rsid w:val="00E16464"/>
    <w:rsid w:val="00E44A7D"/>
    <w:rsid w:val="00E51A27"/>
    <w:rsid w:val="00E5617F"/>
    <w:rsid w:val="00E66781"/>
    <w:rsid w:val="00E96A14"/>
    <w:rsid w:val="00EC4937"/>
    <w:rsid w:val="00EE7C7C"/>
    <w:rsid w:val="00F2097B"/>
    <w:rsid w:val="00F42857"/>
    <w:rsid w:val="00F54498"/>
    <w:rsid w:val="00FC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E6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1"/>
    <w:next w:val="a1"/>
    <w:link w:val="15"/>
    <w:qFormat/>
    <w:rsid w:val="005C4D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E63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5C4D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2E639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2E63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1"/>
    <w:unhideWhenUsed/>
    <w:rsid w:val="002E6399"/>
    <w:pPr>
      <w:spacing w:before="100" w:beforeAutospacing="1" w:after="100" w:afterAutospacing="1"/>
    </w:pPr>
  </w:style>
  <w:style w:type="character" w:styleId="a6">
    <w:name w:val="Hyperlink"/>
    <w:uiPriority w:val="99"/>
    <w:rsid w:val="002E6399"/>
    <w:rPr>
      <w:color w:val="0000FF"/>
      <w:u w:val="single"/>
    </w:rPr>
  </w:style>
  <w:style w:type="character" w:styleId="a7">
    <w:name w:val="Strong"/>
    <w:uiPriority w:val="22"/>
    <w:qFormat/>
    <w:rsid w:val="002E6399"/>
    <w:rPr>
      <w:b/>
      <w:bCs/>
    </w:rPr>
  </w:style>
  <w:style w:type="paragraph" w:customStyle="1" w:styleId="newinreviewart">
    <w:name w:val="newinreviewart"/>
    <w:basedOn w:val="a1"/>
    <w:rsid w:val="002E6399"/>
    <w:pPr>
      <w:spacing w:before="100" w:beforeAutospacing="1" w:after="100" w:afterAutospacing="1"/>
    </w:pPr>
  </w:style>
  <w:style w:type="paragraph" w:customStyle="1" w:styleId="textinside">
    <w:name w:val="textinside"/>
    <w:basedOn w:val="a1"/>
    <w:rsid w:val="002E6399"/>
    <w:pPr>
      <w:spacing w:before="100" w:beforeAutospacing="1" w:after="100" w:afterAutospacing="1"/>
    </w:pPr>
  </w:style>
  <w:style w:type="character" w:customStyle="1" w:styleId="9">
    <w:name w:val="Знак9"/>
    <w:basedOn w:val="a2"/>
    <w:rsid w:val="002E6399"/>
    <w:rPr>
      <w:rFonts w:ascii="Constantia" w:hAnsi="Constantia"/>
      <w:b/>
      <w:bCs/>
      <w:sz w:val="26"/>
      <w:szCs w:val="26"/>
      <w:lang w:val="en-US" w:eastAsia="en-US" w:bidi="en-US"/>
    </w:rPr>
  </w:style>
  <w:style w:type="paragraph" w:styleId="a8">
    <w:name w:val="header"/>
    <w:basedOn w:val="a1"/>
    <w:link w:val="a9"/>
    <w:uiPriority w:val="99"/>
    <w:semiHidden/>
    <w:unhideWhenUsed/>
    <w:rsid w:val="002E63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semiHidden/>
    <w:rsid w:val="002E6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1"/>
    <w:link w:val="ab"/>
    <w:uiPriority w:val="99"/>
    <w:semiHidden/>
    <w:unhideWhenUsed/>
    <w:rsid w:val="002E63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semiHidden/>
    <w:rsid w:val="002E6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1"/>
    <w:uiPriority w:val="34"/>
    <w:qFormat/>
    <w:rsid w:val="0049648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3413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6">
    <w:name w:val="Без интервала1"/>
    <w:uiPriority w:val="99"/>
    <w:qFormat/>
    <w:rsid w:val="003413B0"/>
    <w:pPr>
      <w:spacing w:after="0" w:line="240" w:lineRule="auto"/>
    </w:pPr>
    <w:rPr>
      <w:rFonts w:ascii="Calibri" w:eastAsia="Times New Roman" w:hAnsi="Calibri" w:cs="Calibri"/>
    </w:rPr>
  </w:style>
  <w:style w:type="paragraph" w:styleId="ad">
    <w:name w:val="Subtitle"/>
    <w:basedOn w:val="a1"/>
    <w:link w:val="ae"/>
    <w:qFormat/>
    <w:rsid w:val="00C818E7"/>
    <w:pPr>
      <w:jc w:val="center"/>
    </w:pPr>
    <w:rPr>
      <w:b/>
      <w:sz w:val="28"/>
      <w:szCs w:val="20"/>
    </w:rPr>
  </w:style>
  <w:style w:type="character" w:customStyle="1" w:styleId="ae">
    <w:name w:val="Подзаголовок Знак"/>
    <w:basedOn w:val="a2"/>
    <w:link w:val="ad"/>
    <w:rsid w:val="00C818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ertexttopleveltextcentertext">
    <w:name w:val="headertext topleveltext centertext"/>
    <w:basedOn w:val="a1"/>
    <w:rsid w:val="00C818E7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1"/>
    <w:rsid w:val="00C818E7"/>
    <w:pPr>
      <w:spacing w:before="100" w:beforeAutospacing="1" w:after="100" w:afterAutospacing="1"/>
    </w:pPr>
  </w:style>
  <w:style w:type="paragraph" w:customStyle="1" w:styleId="af">
    <w:name w:val="Базовый"/>
    <w:rsid w:val="00C818E7"/>
    <w:pPr>
      <w:suppressAutoHyphens/>
    </w:pPr>
    <w:rPr>
      <w:rFonts w:ascii="Calibri" w:eastAsia="DejaVu Sans" w:hAnsi="Calibri" w:cs="Calibri"/>
      <w:color w:val="00000A"/>
    </w:rPr>
  </w:style>
  <w:style w:type="character" w:customStyle="1" w:styleId="af0">
    <w:name w:val="Основной текст Знак"/>
    <w:basedOn w:val="a2"/>
    <w:link w:val="af1"/>
    <w:rsid w:val="00F2097B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2"/>
    <w:link w:val="22"/>
    <w:rsid w:val="00F2097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1">
    <w:name w:val="Основной текст (2) + 11"/>
    <w:aliases w:val="5 pt"/>
    <w:basedOn w:val="21"/>
    <w:rsid w:val="00F2097B"/>
    <w:rPr>
      <w:sz w:val="23"/>
      <w:szCs w:val="23"/>
    </w:rPr>
  </w:style>
  <w:style w:type="character" w:customStyle="1" w:styleId="3">
    <w:name w:val="Основной текст (3)_"/>
    <w:basedOn w:val="a2"/>
    <w:link w:val="30"/>
    <w:rsid w:val="00F2097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7">
    <w:name w:val="Заголовок №1_"/>
    <w:basedOn w:val="a2"/>
    <w:link w:val="18"/>
    <w:rsid w:val="00F2097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">
    <w:name w:val="Основной текст (4)_"/>
    <w:basedOn w:val="a2"/>
    <w:link w:val="42"/>
    <w:rsid w:val="00F2097B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2"/>
    <w:link w:val="60"/>
    <w:rsid w:val="00F2097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f2">
    <w:name w:val="Подпись к таблице_"/>
    <w:basedOn w:val="a2"/>
    <w:link w:val="af3"/>
    <w:rsid w:val="00F2097B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11">
    <w:name w:val="Основной текст (4) + 11"/>
    <w:aliases w:val="5 pt1"/>
    <w:basedOn w:val="41"/>
    <w:rsid w:val="00F2097B"/>
    <w:rPr>
      <w:sz w:val="23"/>
      <w:szCs w:val="23"/>
    </w:rPr>
  </w:style>
  <w:style w:type="character" w:customStyle="1" w:styleId="31pt">
    <w:name w:val="Основной текст (3) + Интервал 1 pt"/>
    <w:basedOn w:val="3"/>
    <w:rsid w:val="00F2097B"/>
    <w:rPr>
      <w:spacing w:val="30"/>
    </w:rPr>
  </w:style>
  <w:style w:type="paragraph" w:styleId="af1">
    <w:name w:val="Body Text"/>
    <w:basedOn w:val="a1"/>
    <w:link w:val="af0"/>
    <w:rsid w:val="00F2097B"/>
    <w:pPr>
      <w:shd w:val="clear" w:color="auto" w:fill="FFFFFF"/>
      <w:spacing w:after="300" w:line="322" w:lineRule="exact"/>
      <w:jc w:val="center"/>
    </w:pPr>
    <w:rPr>
      <w:rFonts w:eastAsiaTheme="minorHAnsi"/>
      <w:sz w:val="27"/>
      <w:szCs w:val="27"/>
      <w:lang w:eastAsia="en-US"/>
    </w:rPr>
  </w:style>
  <w:style w:type="character" w:customStyle="1" w:styleId="19">
    <w:name w:val="Основной текст Знак1"/>
    <w:basedOn w:val="a2"/>
    <w:link w:val="af1"/>
    <w:uiPriority w:val="99"/>
    <w:semiHidden/>
    <w:rsid w:val="00F20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(2)"/>
    <w:basedOn w:val="a1"/>
    <w:link w:val="21"/>
    <w:rsid w:val="00F2097B"/>
    <w:pPr>
      <w:shd w:val="clear" w:color="auto" w:fill="FFFFFF"/>
      <w:spacing w:before="300" w:after="420" w:line="240" w:lineRule="atLeast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30">
    <w:name w:val="Основной текст (3)"/>
    <w:basedOn w:val="a1"/>
    <w:link w:val="3"/>
    <w:rsid w:val="00F2097B"/>
    <w:pPr>
      <w:shd w:val="clear" w:color="auto" w:fill="FFFFFF"/>
      <w:spacing w:before="600" w:after="60" w:line="240" w:lineRule="atLeast"/>
      <w:ind w:hanging="720"/>
      <w:jc w:val="both"/>
    </w:pPr>
    <w:rPr>
      <w:rFonts w:eastAsiaTheme="minorHAnsi"/>
      <w:sz w:val="23"/>
      <w:szCs w:val="23"/>
      <w:lang w:eastAsia="en-US"/>
    </w:rPr>
  </w:style>
  <w:style w:type="paragraph" w:customStyle="1" w:styleId="18">
    <w:name w:val="Заголовок №1"/>
    <w:basedOn w:val="a1"/>
    <w:link w:val="17"/>
    <w:rsid w:val="00F2097B"/>
    <w:pPr>
      <w:shd w:val="clear" w:color="auto" w:fill="FFFFFF"/>
      <w:spacing w:before="780" w:line="322" w:lineRule="exact"/>
      <w:outlineLvl w:val="0"/>
    </w:pPr>
    <w:rPr>
      <w:rFonts w:eastAsiaTheme="minorHAnsi"/>
      <w:b/>
      <w:bCs/>
      <w:sz w:val="27"/>
      <w:szCs w:val="27"/>
      <w:lang w:eastAsia="en-US"/>
    </w:rPr>
  </w:style>
  <w:style w:type="paragraph" w:customStyle="1" w:styleId="42">
    <w:name w:val="Основной текст (4)"/>
    <w:basedOn w:val="a1"/>
    <w:link w:val="41"/>
    <w:rsid w:val="00F2097B"/>
    <w:pPr>
      <w:shd w:val="clear" w:color="auto" w:fill="FFFFFF"/>
      <w:spacing w:after="540" w:line="230" w:lineRule="exact"/>
      <w:jc w:val="right"/>
    </w:pPr>
    <w:rPr>
      <w:rFonts w:eastAsiaTheme="minorHAnsi"/>
      <w:sz w:val="19"/>
      <w:szCs w:val="19"/>
      <w:lang w:eastAsia="en-US"/>
    </w:rPr>
  </w:style>
  <w:style w:type="paragraph" w:customStyle="1" w:styleId="60">
    <w:name w:val="Основной текст (6)"/>
    <w:basedOn w:val="a1"/>
    <w:link w:val="6"/>
    <w:rsid w:val="00F2097B"/>
    <w:pPr>
      <w:shd w:val="clear" w:color="auto" w:fill="FFFFFF"/>
      <w:spacing w:line="250" w:lineRule="exact"/>
      <w:jc w:val="right"/>
    </w:pPr>
    <w:rPr>
      <w:rFonts w:eastAsiaTheme="minorHAnsi"/>
      <w:sz w:val="21"/>
      <w:szCs w:val="21"/>
      <w:lang w:eastAsia="en-US"/>
    </w:rPr>
  </w:style>
  <w:style w:type="paragraph" w:customStyle="1" w:styleId="af3">
    <w:name w:val="Подпись к таблице"/>
    <w:basedOn w:val="a1"/>
    <w:link w:val="af2"/>
    <w:rsid w:val="00F2097B"/>
    <w:pPr>
      <w:shd w:val="clear" w:color="auto" w:fill="FFFFFF"/>
      <w:spacing w:line="240" w:lineRule="atLeast"/>
    </w:pPr>
    <w:rPr>
      <w:rFonts w:eastAsiaTheme="minorHAnsi"/>
      <w:sz w:val="19"/>
      <w:szCs w:val="19"/>
      <w:lang w:eastAsia="en-US"/>
    </w:rPr>
  </w:style>
  <w:style w:type="paragraph" w:customStyle="1" w:styleId="msonormalbullet3gifbullet1gifbullet3gif">
    <w:name w:val="msonormalbullet3gifbullet1gifbullet3.gif"/>
    <w:basedOn w:val="a1"/>
    <w:rsid w:val="00F2097B"/>
    <w:pPr>
      <w:spacing w:before="100" w:beforeAutospacing="1" w:after="100" w:afterAutospacing="1"/>
    </w:pPr>
    <w:rPr>
      <w:rFonts w:eastAsia="Calibri"/>
    </w:rPr>
  </w:style>
  <w:style w:type="paragraph" w:styleId="af4">
    <w:name w:val="Balloon Text"/>
    <w:basedOn w:val="a1"/>
    <w:link w:val="af5"/>
    <w:uiPriority w:val="99"/>
    <w:semiHidden/>
    <w:unhideWhenUsed/>
    <w:rsid w:val="00F2097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uiPriority w:val="99"/>
    <w:semiHidden/>
    <w:rsid w:val="00F2097B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ody Text Indent"/>
    <w:basedOn w:val="a1"/>
    <w:link w:val="af7"/>
    <w:uiPriority w:val="99"/>
    <w:unhideWhenUsed/>
    <w:rsid w:val="000B0E19"/>
    <w:pPr>
      <w:spacing w:after="120"/>
      <w:ind w:left="283"/>
    </w:pPr>
  </w:style>
  <w:style w:type="character" w:customStyle="1" w:styleId="af7">
    <w:name w:val="Основной текст с отступом Знак"/>
    <w:basedOn w:val="a2"/>
    <w:link w:val="af6"/>
    <w:uiPriority w:val="99"/>
    <w:rsid w:val="000B0E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0B0E19"/>
  </w:style>
  <w:style w:type="paragraph" w:customStyle="1" w:styleId="s1">
    <w:name w:val="s_1"/>
    <w:basedOn w:val="a1"/>
    <w:rsid w:val="00C1013F"/>
    <w:pPr>
      <w:spacing w:before="100" w:beforeAutospacing="1" w:after="100" w:afterAutospacing="1"/>
    </w:pPr>
  </w:style>
  <w:style w:type="paragraph" w:customStyle="1" w:styleId="1">
    <w:name w:val="Стиль 1."/>
    <w:basedOn w:val="a1"/>
    <w:uiPriority w:val="99"/>
    <w:rsid w:val="00C1013F"/>
    <w:pPr>
      <w:numPr>
        <w:numId w:val="2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uiPriority w:val="99"/>
    <w:rsid w:val="00C1013F"/>
    <w:pPr>
      <w:numPr>
        <w:ilvl w:val="1"/>
        <w:numId w:val="21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1"/>
    <w:uiPriority w:val="99"/>
    <w:rsid w:val="00C1013F"/>
    <w:pPr>
      <w:numPr>
        <w:ilvl w:val="2"/>
        <w:numId w:val="2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uiPriority w:val="99"/>
    <w:rsid w:val="00C1013F"/>
    <w:pPr>
      <w:numPr>
        <w:ilvl w:val="3"/>
        <w:numId w:val="2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uiPriority w:val="99"/>
    <w:rsid w:val="00C1013F"/>
    <w:pPr>
      <w:numPr>
        <w:ilvl w:val="4"/>
        <w:numId w:val="2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uiPriority w:val="99"/>
    <w:rsid w:val="00C1013F"/>
    <w:pPr>
      <w:numPr>
        <w:ilvl w:val="5"/>
        <w:numId w:val="21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C1013F"/>
    <w:pPr>
      <w:numPr>
        <w:numId w:val="22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C1013F"/>
    <w:pPr>
      <w:numPr>
        <w:ilvl w:val="1"/>
        <w:numId w:val="22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uiPriority w:val="99"/>
    <w:rsid w:val="00C1013F"/>
    <w:pPr>
      <w:numPr>
        <w:ilvl w:val="2"/>
        <w:numId w:val="22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uiPriority w:val="99"/>
    <w:rsid w:val="00C1013F"/>
    <w:pPr>
      <w:numPr>
        <w:ilvl w:val="3"/>
        <w:numId w:val="22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1"/>
    <w:uiPriority w:val="99"/>
    <w:rsid w:val="00C1013F"/>
    <w:pPr>
      <w:numPr>
        <w:ilvl w:val="4"/>
        <w:numId w:val="22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uiPriority w:val="99"/>
    <w:rsid w:val="00C1013F"/>
    <w:pPr>
      <w:numPr>
        <w:ilvl w:val="5"/>
        <w:numId w:val="22"/>
      </w:numPr>
      <w:jc w:val="both"/>
    </w:pPr>
    <w:rPr>
      <w:sz w:val="26"/>
      <w:szCs w:val="20"/>
    </w:rPr>
  </w:style>
  <w:style w:type="character" w:customStyle="1" w:styleId="15">
    <w:name w:val="Заголовок 1 Знак"/>
    <w:basedOn w:val="a2"/>
    <w:link w:val="14"/>
    <w:rsid w:val="005C4DF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2"/>
    <w:link w:val="4"/>
    <w:rsid w:val="005C4D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A56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1a">
    <w:name w:val="Стиль1"/>
    <w:basedOn w:val="a1"/>
    <w:link w:val="1b"/>
    <w:rsid w:val="00A5680A"/>
    <w:pPr>
      <w:autoSpaceDE w:val="0"/>
      <w:autoSpaceDN w:val="0"/>
      <w:adjustRightInd w:val="0"/>
      <w:ind w:firstLine="540"/>
      <w:jc w:val="both"/>
    </w:pPr>
    <w:rPr>
      <w:rFonts w:eastAsiaTheme="minorEastAsia"/>
      <w:sz w:val="28"/>
      <w:szCs w:val="28"/>
      <w:lang w:eastAsia="en-US"/>
    </w:rPr>
  </w:style>
  <w:style w:type="character" w:customStyle="1" w:styleId="1b">
    <w:name w:val="Стиль1 Знак"/>
    <w:basedOn w:val="a2"/>
    <w:link w:val="1a"/>
    <w:rsid w:val="00A5680A"/>
    <w:rPr>
      <w:rFonts w:ascii="Times New Roman" w:eastAsiaTheme="minorEastAsia" w:hAnsi="Times New Roman" w:cs="Times New Roman"/>
      <w:sz w:val="28"/>
      <w:szCs w:val="28"/>
    </w:rPr>
  </w:style>
  <w:style w:type="paragraph" w:styleId="af8">
    <w:name w:val="Plain Text"/>
    <w:basedOn w:val="a1"/>
    <w:link w:val="af9"/>
    <w:uiPriority w:val="99"/>
    <w:unhideWhenUsed/>
    <w:rsid w:val="00C82466"/>
    <w:rPr>
      <w:rFonts w:ascii="Consolas" w:eastAsia="Calibri" w:hAnsi="Consolas"/>
      <w:sz w:val="21"/>
      <w:szCs w:val="21"/>
      <w:lang w:eastAsia="en-US"/>
    </w:rPr>
  </w:style>
  <w:style w:type="character" w:customStyle="1" w:styleId="af9">
    <w:name w:val="Текст Знак"/>
    <w:basedOn w:val="a2"/>
    <w:link w:val="af8"/>
    <w:uiPriority w:val="99"/>
    <w:rsid w:val="00C82466"/>
    <w:rPr>
      <w:rFonts w:ascii="Consolas" w:eastAsia="Calibri" w:hAnsi="Consolas" w:cs="Times New Roman"/>
      <w:sz w:val="21"/>
      <w:szCs w:val="21"/>
    </w:rPr>
  </w:style>
  <w:style w:type="paragraph" w:styleId="afa">
    <w:name w:val="Title"/>
    <w:basedOn w:val="a1"/>
    <w:link w:val="afb"/>
    <w:qFormat/>
    <w:rsid w:val="00EE7C7C"/>
    <w:pPr>
      <w:jc w:val="center"/>
    </w:pPr>
    <w:rPr>
      <w:b/>
      <w:color w:val="000080"/>
      <w:sz w:val="22"/>
      <w:szCs w:val="20"/>
    </w:rPr>
  </w:style>
  <w:style w:type="character" w:customStyle="1" w:styleId="afb">
    <w:name w:val="Название Знак"/>
    <w:basedOn w:val="a2"/>
    <w:link w:val="afa"/>
    <w:rsid w:val="00EE7C7C"/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ConsPlusNormal0">
    <w:name w:val="ConsPlusNormal Знак"/>
    <w:basedOn w:val="a2"/>
    <w:link w:val="ConsPlusNormal"/>
    <w:locked/>
    <w:rsid w:val="00EE7C7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745EA-9C02-4491-A309-5FD8288B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33</cp:revision>
  <cp:lastPrinted>2019-11-08T03:27:00Z</cp:lastPrinted>
  <dcterms:created xsi:type="dcterms:W3CDTF">2019-06-11T02:53:00Z</dcterms:created>
  <dcterms:modified xsi:type="dcterms:W3CDTF">2019-11-08T03:28:00Z</dcterms:modified>
</cp:coreProperties>
</file>