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99" w:rsidRDefault="002E6399" w:rsidP="002E6399">
      <w:pPr>
        <w:jc w:val="center"/>
        <w:rPr>
          <w:caps/>
          <w:imprint/>
          <w:color w:val="000000"/>
          <w:sz w:val="48"/>
          <w:szCs w:val="48"/>
        </w:rPr>
      </w:pPr>
      <w:r>
        <w:rPr>
          <w:b/>
          <w:i/>
          <w:caps/>
          <w:outline/>
          <w:shadow/>
          <w:vanish/>
          <w:color w:val="000000"/>
          <w:sz w:val="48"/>
          <w:szCs w:val="48"/>
          <w:u w:val="single"/>
        </w:rPr>
        <w:t>ВЕВЕ</w:t>
      </w:r>
      <w:r>
        <w:rPr>
          <w:b/>
          <w:i/>
          <w:caps/>
          <w:emboss/>
          <w:vanish/>
          <w:color w:val="000000"/>
          <w:sz w:val="48"/>
          <w:szCs w:val="48"/>
          <w:u w:val="single"/>
        </w:rPr>
        <w:t>ВЕ</w:t>
      </w: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2E6399" w:rsidRDefault="002E6399" w:rsidP="002E6399">
      <w:pPr>
        <w:jc w:val="center"/>
        <w:rPr>
          <w:caps/>
          <w:imprint/>
          <w:color w:val="000000"/>
          <w:sz w:val="32"/>
          <w:szCs w:val="32"/>
        </w:rPr>
      </w:pPr>
    </w:p>
    <w:p w:rsidR="002E6399" w:rsidRDefault="009A6B16" w:rsidP="002E6399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>№  2</w:t>
      </w:r>
      <w:r w:rsidR="000B0E19">
        <w:rPr>
          <w:caps/>
          <w:imprint/>
          <w:color w:val="000000"/>
          <w:sz w:val="28"/>
          <w:szCs w:val="28"/>
        </w:rPr>
        <w:t>1</w:t>
      </w:r>
      <w:r w:rsidR="002E6399">
        <w:rPr>
          <w:caps/>
          <w:imprint/>
          <w:color w:val="000000"/>
          <w:sz w:val="28"/>
          <w:szCs w:val="28"/>
        </w:rPr>
        <w:t xml:space="preserve">                                                                 </w:t>
      </w:r>
      <w:r w:rsidR="003413B0">
        <w:rPr>
          <w:caps/>
          <w:imprint/>
          <w:color w:val="000000"/>
          <w:sz w:val="28"/>
          <w:szCs w:val="28"/>
        </w:rPr>
        <w:t xml:space="preserve">                               </w:t>
      </w:r>
      <w:r>
        <w:rPr>
          <w:caps/>
          <w:imprint/>
          <w:color w:val="000000"/>
          <w:sz w:val="28"/>
          <w:szCs w:val="28"/>
        </w:rPr>
        <w:t>2</w:t>
      </w:r>
      <w:r w:rsidR="000B0E19">
        <w:rPr>
          <w:caps/>
          <w:imprint/>
          <w:color w:val="000000"/>
          <w:sz w:val="28"/>
          <w:szCs w:val="28"/>
        </w:rPr>
        <w:t>5</w:t>
      </w:r>
      <w:r w:rsidR="00C818E7">
        <w:rPr>
          <w:caps/>
          <w:imprint/>
          <w:color w:val="000000"/>
          <w:sz w:val="28"/>
          <w:szCs w:val="28"/>
        </w:rPr>
        <w:t>.07</w:t>
      </w:r>
      <w:r w:rsidR="002E6399">
        <w:rPr>
          <w:caps/>
          <w:imprint/>
          <w:color w:val="000000"/>
          <w:sz w:val="28"/>
          <w:szCs w:val="28"/>
        </w:rPr>
        <w:t xml:space="preserve">.2019 </w:t>
      </w:r>
      <w:r w:rsidR="002E6399">
        <w:rPr>
          <w:caps/>
          <w:imprint/>
          <w:color w:val="000000"/>
          <w:sz w:val="20"/>
          <w:szCs w:val="20"/>
        </w:rPr>
        <w:t>г</w:t>
      </w:r>
      <w:r w:rsidR="002E6399">
        <w:rPr>
          <w:b/>
          <w:caps/>
          <w:imprint/>
          <w:color w:val="000000"/>
          <w:sz w:val="20"/>
          <w:szCs w:val="20"/>
        </w:rPr>
        <w:t>ода</w:t>
      </w:r>
    </w:p>
    <w:p w:rsidR="002E6399" w:rsidRDefault="002E6399" w:rsidP="002E6399">
      <w:pPr>
        <w:jc w:val="center"/>
        <w:rPr>
          <w:b/>
        </w:rPr>
      </w:pPr>
      <w:r>
        <w:rPr>
          <w:b/>
        </w:rPr>
        <w:t>Периодическое печатное издание</w:t>
      </w:r>
    </w:p>
    <w:p w:rsidR="002E6399" w:rsidRDefault="002E6399" w:rsidP="002E6399">
      <w:pPr>
        <w:jc w:val="center"/>
        <w:rPr>
          <w:b/>
        </w:rPr>
      </w:pPr>
      <w:r>
        <w:rPr>
          <w:b/>
        </w:rPr>
        <w:t>Совета депутатов  Верх-Майзасского сельсовета</w:t>
      </w:r>
    </w:p>
    <w:p w:rsidR="002E6399" w:rsidRDefault="002E6399" w:rsidP="002E6399">
      <w:pPr>
        <w:jc w:val="center"/>
        <w:rPr>
          <w:b/>
        </w:rPr>
      </w:pPr>
      <w:r>
        <w:rPr>
          <w:b/>
        </w:rPr>
        <w:t>Кыштовского района Новосибирской области</w:t>
      </w:r>
    </w:p>
    <w:p w:rsidR="00F2097B" w:rsidRPr="00AE3CA8" w:rsidRDefault="00F2097B" w:rsidP="00F209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0E19" w:rsidRPr="008047B4" w:rsidRDefault="000B0E19" w:rsidP="000B0E19">
      <w:pPr>
        <w:ind w:right="81" w:firstLine="709"/>
        <w:jc w:val="both"/>
        <w:rPr>
          <w:b/>
          <w:sz w:val="28"/>
        </w:rPr>
      </w:pPr>
      <w:r w:rsidRPr="008047B4">
        <w:rPr>
          <w:b/>
          <w:sz w:val="28"/>
        </w:rPr>
        <w:t>Ответственность за незаконную постановку на учет.</w:t>
      </w:r>
    </w:p>
    <w:p w:rsidR="000B0E19" w:rsidRDefault="000B0E19" w:rsidP="000B0E19">
      <w:pPr>
        <w:ind w:right="140" w:firstLine="709"/>
        <w:jc w:val="both"/>
        <w:rPr>
          <w:sz w:val="28"/>
        </w:rPr>
      </w:pPr>
      <w:r>
        <w:rPr>
          <w:sz w:val="28"/>
        </w:rPr>
        <w:t xml:space="preserve">16.07.2019 Венгеровским районным судом вынесено постановление о прекращении уголовного дела и назначении судебного штрафа по уголовному делу в отношении главы Черновского сельского совета Кыштовского района Новосибирской области Будько Сергея Ивановича, совершившего фиктивную постановку на учет гражданина КНР по месту пребывания в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.Ч</w:t>
      </w:r>
      <w:proofErr w:type="gramEnd"/>
      <w:r>
        <w:rPr>
          <w:sz w:val="28"/>
        </w:rPr>
        <w:t>ернаковка</w:t>
      </w:r>
      <w:proofErr w:type="spellEnd"/>
      <w:r>
        <w:rPr>
          <w:sz w:val="28"/>
        </w:rPr>
        <w:t xml:space="preserve"> Кыштовского района Новосибирской области.</w:t>
      </w:r>
    </w:p>
    <w:p w:rsidR="000B0E19" w:rsidRDefault="000B0E19" w:rsidP="000B0E19">
      <w:pPr>
        <w:ind w:right="140" w:firstLine="709"/>
        <w:jc w:val="both"/>
        <w:rPr>
          <w:sz w:val="28"/>
        </w:rPr>
      </w:pPr>
      <w:r>
        <w:rPr>
          <w:sz w:val="28"/>
        </w:rPr>
        <w:t xml:space="preserve">В соответствии с позицией государственного обвинителя </w:t>
      </w:r>
      <w:proofErr w:type="gramStart"/>
      <w:r>
        <w:rPr>
          <w:sz w:val="28"/>
        </w:rPr>
        <w:t>–п</w:t>
      </w:r>
      <w:proofErr w:type="gramEnd"/>
      <w:r>
        <w:rPr>
          <w:sz w:val="28"/>
        </w:rPr>
        <w:t>рокурора Кыштовского района Евгения Пирожкова, суд назначил Будько С.И. судебный штраф в размере 15 000 рублей.</w:t>
      </w:r>
    </w:p>
    <w:p w:rsidR="000B0E19" w:rsidRDefault="000B0E19" w:rsidP="000B0E19">
      <w:pPr>
        <w:ind w:right="140" w:firstLine="709"/>
        <w:jc w:val="both"/>
        <w:rPr>
          <w:sz w:val="28"/>
        </w:rPr>
      </w:pPr>
      <w:r>
        <w:rPr>
          <w:sz w:val="28"/>
        </w:rPr>
        <w:t xml:space="preserve">На стадии предварительного следствия и в суде установлено, что 06.12.2018 к главе Черновского сельского совета Кыштовского района Новосибирской области Будько С.И. обратился гражданин Китайской Народной Республики Ян </w:t>
      </w:r>
      <w:proofErr w:type="spellStart"/>
      <w:r>
        <w:rPr>
          <w:sz w:val="28"/>
        </w:rPr>
        <w:t>Ханьсин</w:t>
      </w:r>
      <w:proofErr w:type="spellEnd"/>
      <w:r>
        <w:rPr>
          <w:sz w:val="28"/>
        </w:rPr>
        <w:t xml:space="preserve"> для постановки его на учет по месту пребывания на территории с</w:t>
      </w:r>
      <w:proofErr w:type="gramStart"/>
      <w:r>
        <w:rPr>
          <w:sz w:val="28"/>
        </w:rPr>
        <w:t>.Ч</w:t>
      </w:r>
      <w:proofErr w:type="gramEnd"/>
      <w:r>
        <w:rPr>
          <w:sz w:val="28"/>
        </w:rPr>
        <w:t xml:space="preserve">ерновка Кыштовского района. Будько С.И., зная и осознавая, что иностранец не будет проживать по месту прописки,  предложил иностранному гражданину Ян </w:t>
      </w:r>
      <w:proofErr w:type="spellStart"/>
      <w:r>
        <w:rPr>
          <w:sz w:val="28"/>
        </w:rPr>
        <w:t>Ханьсину</w:t>
      </w:r>
      <w:proofErr w:type="spellEnd"/>
      <w:r>
        <w:rPr>
          <w:sz w:val="28"/>
        </w:rPr>
        <w:t xml:space="preserve"> осуществить его фиктивную постановку на учет и прописать его по адресу: Кыштовский район с</w:t>
      </w:r>
      <w:proofErr w:type="gramStart"/>
      <w:r>
        <w:rPr>
          <w:sz w:val="28"/>
        </w:rPr>
        <w:t>.Ч</w:t>
      </w:r>
      <w:proofErr w:type="gramEnd"/>
      <w:r>
        <w:rPr>
          <w:sz w:val="28"/>
        </w:rPr>
        <w:t xml:space="preserve">ерновка улица Советская дом №11. </w:t>
      </w:r>
    </w:p>
    <w:p w:rsidR="000B0E19" w:rsidRDefault="000B0E19" w:rsidP="000B0E19">
      <w:pPr>
        <w:ind w:right="140" w:firstLine="709"/>
        <w:jc w:val="both"/>
        <w:rPr>
          <w:sz w:val="28"/>
        </w:rPr>
      </w:pPr>
      <w:r>
        <w:rPr>
          <w:sz w:val="28"/>
        </w:rPr>
        <w:t xml:space="preserve">В настоящее время постановление не вступило в законную силу. </w:t>
      </w:r>
    </w:p>
    <w:p w:rsidR="000B0E19" w:rsidRPr="00D04CD8" w:rsidRDefault="000B0E19" w:rsidP="000B0E19">
      <w:pPr>
        <w:ind w:right="140" w:firstLine="709"/>
        <w:jc w:val="both"/>
        <w:rPr>
          <w:b/>
          <w:sz w:val="28"/>
        </w:rPr>
      </w:pPr>
      <w:r w:rsidRPr="00D04CD8">
        <w:rPr>
          <w:b/>
          <w:sz w:val="28"/>
        </w:rPr>
        <w:t xml:space="preserve">Соблюдение федерального законодательства работниками </w:t>
      </w:r>
      <w:proofErr w:type="spellStart"/>
      <w:r w:rsidRPr="00D04CD8">
        <w:rPr>
          <w:b/>
          <w:sz w:val="28"/>
        </w:rPr>
        <w:t>Кыштовской</w:t>
      </w:r>
      <w:proofErr w:type="spellEnd"/>
      <w:r w:rsidRPr="00D04CD8">
        <w:rPr>
          <w:b/>
          <w:sz w:val="28"/>
        </w:rPr>
        <w:t xml:space="preserve"> МЦРБ.</w:t>
      </w:r>
    </w:p>
    <w:p w:rsidR="000B0E19" w:rsidRDefault="000B0E19" w:rsidP="000B0E19">
      <w:pPr>
        <w:ind w:firstLine="709"/>
        <w:jc w:val="both"/>
        <w:rPr>
          <w:sz w:val="28"/>
          <w:szCs w:val="28"/>
        </w:rPr>
      </w:pPr>
      <w:r w:rsidRPr="00B95918">
        <w:rPr>
          <w:sz w:val="28"/>
          <w:szCs w:val="28"/>
        </w:rPr>
        <w:t xml:space="preserve">Прокуратурой Кыштовского района проведена проверка соблюдения требований законодательства об </w:t>
      </w:r>
      <w:r>
        <w:rPr>
          <w:sz w:val="28"/>
          <w:szCs w:val="28"/>
        </w:rPr>
        <w:t>учетно-реги</w:t>
      </w:r>
      <w:r w:rsidRPr="00B95918">
        <w:rPr>
          <w:sz w:val="28"/>
          <w:szCs w:val="28"/>
        </w:rPr>
        <w:t>с</w:t>
      </w:r>
      <w:r>
        <w:rPr>
          <w:sz w:val="28"/>
          <w:szCs w:val="28"/>
        </w:rPr>
        <w:t>трац</w:t>
      </w:r>
      <w:r w:rsidRPr="00B95918">
        <w:rPr>
          <w:sz w:val="28"/>
          <w:szCs w:val="28"/>
        </w:rPr>
        <w:t>ион</w:t>
      </w:r>
      <w:r>
        <w:rPr>
          <w:sz w:val="28"/>
          <w:szCs w:val="28"/>
        </w:rPr>
        <w:t>н</w:t>
      </w:r>
      <w:r w:rsidRPr="00B95918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дисциплине при поступлении сообщений и заявлений о преступлениях против жизни и здоровья граждан </w:t>
      </w:r>
      <w:r w:rsidRPr="00B95918">
        <w:rPr>
          <w:sz w:val="28"/>
          <w:szCs w:val="28"/>
        </w:rPr>
        <w:t xml:space="preserve"> в деятельности ГБУЗ НСО «</w:t>
      </w:r>
      <w:proofErr w:type="spellStart"/>
      <w:r w:rsidRPr="00B95918">
        <w:rPr>
          <w:sz w:val="28"/>
          <w:szCs w:val="28"/>
        </w:rPr>
        <w:t>Кыштовская</w:t>
      </w:r>
      <w:proofErr w:type="spellEnd"/>
      <w:r w:rsidRPr="00B95918">
        <w:rPr>
          <w:sz w:val="28"/>
          <w:szCs w:val="28"/>
        </w:rPr>
        <w:t xml:space="preserve"> ЦРБ». </w:t>
      </w:r>
    </w:p>
    <w:p w:rsidR="000B0E19" w:rsidRDefault="000B0E19" w:rsidP="000B0E19">
      <w:pPr>
        <w:ind w:firstLine="709"/>
        <w:jc w:val="both"/>
        <w:rPr>
          <w:sz w:val="28"/>
          <w:szCs w:val="28"/>
        </w:rPr>
      </w:pPr>
      <w:proofErr w:type="gramStart"/>
      <w:r w:rsidRPr="00B95918">
        <w:rPr>
          <w:sz w:val="28"/>
          <w:szCs w:val="28"/>
        </w:rPr>
        <w:t>В</w:t>
      </w:r>
      <w:r>
        <w:rPr>
          <w:sz w:val="28"/>
          <w:szCs w:val="28"/>
        </w:rPr>
        <w:t xml:space="preserve"> ходе проверки установлено, что в  нарушении </w:t>
      </w:r>
      <w:r w:rsidRPr="00B95918">
        <w:rPr>
          <w:sz w:val="28"/>
          <w:szCs w:val="28"/>
        </w:rPr>
        <w:t>требовани</w:t>
      </w:r>
      <w:r>
        <w:rPr>
          <w:sz w:val="28"/>
          <w:szCs w:val="28"/>
        </w:rPr>
        <w:t xml:space="preserve">й п.4 </w:t>
      </w:r>
      <w:r w:rsidRPr="00B95918">
        <w:rPr>
          <w:sz w:val="28"/>
          <w:szCs w:val="28"/>
        </w:rPr>
        <w:t xml:space="preserve"> Порядка  информирования  медицинскими организациями  органов внутренних дел  о по</w:t>
      </w:r>
      <w:r>
        <w:rPr>
          <w:sz w:val="28"/>
          <w:szCs w:val="28"/>
        </w:rPr>
        <w:t>ступлении</w:t>
      </w:r>
      <w:r w:rsidRPr="00B95918">
        <w:rPr>
          <w:sz w:val="28"/>
          <w:szCs w:val="28"/>
        </w:rPr>
        <w:t xml:space="preserve"> пациентов, в отношении которых достаточные основания  полагать, что вред их здоровью причинен в резу</w:t>
      </w:r>
      <w:r>
        <w:rPr>
          <w:sz w:val="28"/>
          <w:szCs w:val="28"/>
        </w:rPr>
        <w:t>льтате  противоправных действий, утвержденного Приказом</w:t>
      </w:r>
      <w:r w:rsidRPr="00B95918">
        <w:rPr>
          <w:sz w:val="28"/>
          <w:szCs w:val="28"/>
        </w:rPr>
        <w:t xml:space="preserve"> Министерства здравоохранения  и социального развития  Российской Федерации (</w:t>
      </w:r>
      <w:proofErr w:type="spellStart"/>
      <w:r w:rsidRPr="00B95918">
        <w:rPr>
          <w:sz w:val="28"/>
          <w:szCs w:val="28"/>
        </w:rPr>
        <w:t>Минздравсоцразви</w:t>
      </w:r>
      <w:r>
        <w:rPr>
          <w:sz w:val="28"/>
          <w:szCs w:val="28"/>
        </w:rPr>
        <w:t>тия</w:t>
      </w:r>
      <w:proofErr w:type="spellEnd"/>
      <w:r>
        <w:rPr>
          <w:sz w:val="28"/>
          <w:szCs w:val="28"/>
        </w:rPr>
        <w:t>) от 17 мая 2012 года №565н,</w:t>
      </w:r>
      <w:r w:rsidRPr="003B7D11">
        <w:rPr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п</w:t>
      </w:r>
      <w:r w:rsidRPr="003B7D11">
        <w:rPr>
          <w:bCs/>
          <w:color w:val="000000"/>
          <w:sz w:val="28"/>
          <w:szCs w:val="28"/>
          <w:shd w:val="clear" w:color="auto" w:fill="FFFFFF"/>
        </w:rPr>
        <w:t xml:space="preserve">ри выявлении у пациента признаков, </w:t>
      </w:r>
      <w:r w:rsidRPr="003B7D11">
        <w:rPr>
          <w:bCs/>
          <w:color w:val="000000" w:themeColor="text1"/>
          <w:sz w:val="28"/>
          <w:szCs w:val="28"/>
          <w:shd w:val="clear" w:color="auto" w:fill="FFFFFF"/>
        </w:rPr>
        <w:t>указанных в</w:t>
      </w:r>
      <w:r w:rsidRPr="003B7D11">
        <w:rPr>
          <w:rStyle w:val="apple-converted-space"/>
          <w:color w:val="000000" w:themeColor="text1"/>
          <w:sz w:val="28"/>
          <w:szCs w:val="28"/>
        </w:rPr>
        <w:t> </w:t>
      </w:r>
      <w:hyperlink r:id="rId8" w:anchor="block_1002" w:history="1">
        <w:r w:rsidRPr="003B7D11">
          <w:rPr>
            <w:rStyle w:val="a4"/>
            <w:bCs/>
            <w:color w:val="000000" w:themeColor="text1"/>
            <w:sz w:val="28"/>
            <w:szCs w:val="28"/>
          </w:rPr>
          <w:t>пункте 2</w:t>
        </w:r>
        <w:proofErr w:type="gramEnd"/>
      </w:hyperlink>
      <w:r w:rsidRPr="003B7D11">
        <w:rPr>
          <w:rStyle w:val="apple-converted-space"/>
          <w:color w:val="000000" w:themeColor="text1"/>
          <w:sz w:val="28"/>
          <w:szCs w:val="28"/>
        </w:rPr>
        <w:t> </w:t>
      </w:r>
      <w:proofErr w:type="gramStart"/>
      <w:r w:rsidRPr="003B7D11">
        <w:rPr>
          <w:bCs/>
          <w:color w:val="000000" w:themeColor="text1"/>
          <w:sz w:val="28"/>
          <w:szCs w:val="28"/>
          <w:shd w:val="clear" w:color="auto" w:fill="FFFFFF"/>
        </w:rPr>
        <w:t>настоящего</w:t>
      </w:r>
      <w:r w:rsidRPr="003B7D11">
        <w:rPr>
          <w:bCs/>
          <w:color w:val="000000"/>
          <w:sz w:val="28"/>
          <w:szCs w:val="28"/>
          <w:shd w:val="clear" w:color="auto" w:fill="FFFFFF"/>
        </w:rPr>
        <w:t xml:space="preserve"> Порядка, и наличии достаточных оснований полагать, что вред его здоровью причинен в результате противоправных действий, медицинский работник медицинской организации передает информацию об этом в территориальный орган МВД </w:t>
      </w:r>
      <w:r w:rsidRPr="003B7D11">
        <w:rPr>
          <w:bCs/>
          <w:color w:val="000000"/>
          <w:sz w:val="28"/>
          <w:szCs w:val="28"/>
          <w:shd w:val="clear" w:color="auto" w:fill="FFFFFF"/>
        </w:rPr>
        <w:lastRenderedPageBreak/>
        <w:t>России телефонограммой с последующим направлением в течение одного рабочего дня письменного извещения о поступлении (обращении) пациента, в отношении которого имеются достаточные основания полагать, что вред его здоровью причинен в результате противоправных действий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дежурный врач ГБ</w:t>
      </w:r>
      <w:r w:rsidRPr="00B95918">
        <w:rPr>
          <w:sz w:val="28"/>
          <w:szCs w:val="28"/>
        </w:rPr>
        <w:t xml:space="preserve">УЗ </w:t>
      </w:r>
      <w:proofErr w:type="spellStart"/>
      <w:r w:rsidRPr="00B95918">
        <w:rPr>
          <w:sz w:val="28"/>
          <w:szCs w:val="28"/>
        </w:rPr>
        <w:t>Кыштовская</w:t>
      </w:r>
      <w:proofErr w:type="spellEnd"/>
      <w:r w:rsidRPr="00B95918">
        <w:rPr>
          <w:sz w:val="28"/>
          <w:szCs w:val="28"/>
        </w:rPr>
        <w:t xml:space="preserve"> ЦРБ  не своевремен</w:t>
      </w:r>
      <w:r>
        <w:rPr>
          <w:sz w:val="28"/>
          <w:szCs w:val="28"/>
        </w:rPr>
        <w:t>но передал</w:t>
      </w:r>
      <w:r w:rsidRPr="00B95918">
        <w:rPr>
          <w:sz w:val="28"/>
          <w:szCs w:val="28"/>
        </w:rPr>
        <w:t xml:space="preserve"> информация  в дежурную часть  ОП «</w:t>
      </w:r>
      <w:proofErr w:type="spellStart"/>
      <w:r w:rsidRPr="00B95918">
        <w:rPr>
          <w:sz w:val="28"/>
          <w:szCs w:val="28"/>
        </w:rPr>
        <w:t>Кыштовское</w:t>
      </w:r>
      <w:proofErr w:type="spellEnd"/>
      <w:r w:rsidRPr="00B95918">
        <w:rPr>
          <w:sz w:val="28"/>
          <w:szCs w:val="28"/>
        </w:rPr>
        <w:t>»  МО МВД России «Венгеров</w:t>
      </w:r>
      <w:r>
        <w:rPr>
          <w:sz w:val="28"/>
          <w:szCs w:val="28"/>
        </w:rPr>
        <w:t>ский» о том, что 17.06.2019 в 16</w:t>
      </w:r>
      <w:r w:rsidRPr="00B95918">
        <w:rPr>
          <w:sz w:val="28"/>
          <w:szCs w:val="28"/>
        </w:rPr>
        <w:t xml:space="preserve">:00 часов  в </w:t>
      </w:r>
      <w:r>
        <w:rPr>
          <w:sz w:val="28"/>
          <w:szCs w:val="28"/>
        </w:rPr>
        <w:t xml:space="preserve">хирургическое отделение ГБУЗ </w:t>
      </w:r>
      <w:proofErr w:type="spellStart"/>
      <w:r>
        <w:rPr>
          <w:sz w:val="28"/>
          <w:szCs w:val="28"/>
        </w:rPr>
        <w:t>Кыштовская</w:t>
      </w:r>
      <w:proofErr w:type="spellEnd"/>
      <w:r>
        <w:rPr>
          <w:sz w:val="28"/>
          <w:szCs w:val="28"/>
        </w:rPr>
        <w:t xml:space="preserve"> ЦРБ поступила несовершеннолетняя Елохина А.А. 28.11.2007 г.р.</w:t>
      </w:r>
      <w:r w:rsidRPr="00B95918">
        <w:rPr>
          <w:sz w:val="28"/>
          <w:szCs w:val="28"/>
        </w:rPr>
        <w:t xml:space="preserve"> с диагнозом: </w:t>
      </w:r>
      <w:r>
        <w:rPr>
          <w:sz w:val="28"/>
          <w:szCs w:val="28"/>
        </w:rPr>
        <w:t>закрытый перелом лучевой кости</w:t>
      </w:r>
      <w:r w:rsidRPr="00B95918">
        <w:rPr>
          <w:sz w:val="28"/>
          <w:szCs w:val="28"/>
        </w:rPr>
        <w:t>. Данное сообщение было передано</w:t>
      </w:r>
      <w:r>
        <w:rPr>
          <w:sz w:val="28"/>
          <w:szCs w:val="28"/>
        </w:rPr>
        <w:t xml:space="preserve"> в ОП «</w:t>
      </w:r>
      <w:proofErr w:type="spellStart"/>
      <w:r>
        <w:rPr>
          <w:sz w:val="28"/>
          <w:szCs w:val="28"/>
        </w:rPr>
        <w:t>Кыштовское</w:t>
      </w:r>
      <w:proofErr w:type="spellEnd"/>
      <w:r>
        <w:rPr>
          <w:sz w:val="28"/>
          <w:szCs w:val="28"/>
        </w:rPr>
        <w:t>» МО МВД России «Венгеровский»</w:t>
      </w:r>
      <w:r w:rsidRPr="00B95918">
        <w:rPr>
          <w:sz w:val="28"/>
          <w:szCs w:val="28"/>
        </w:rPr>
        <w:t xml:space="preserve">  только </w:t>
      </w:r>
      <w:r>
        <w:rPr>
          <w:sz w:val="28"/>
          <w:szCs w:val="28"/>
        </w:rPr>
        <w:t>на следующие сутки вечером</w:t>
      </w:r>
      <w:r w:rsidRPr="00B95918">
        <w:rPr>
          <w:sz w:val="28"/>
          <w:szCs w:val="28"/>
        </w:rPr>
        <w:t xml:space="preserve">, что не позволило своевременно  </w:t>
      </w:r>
      <w:r>
        <w:rPr>
          <w:sz w:val="28"/>
          <w:szCs w:val="28"/>
        </w:rPr>
        <w:t>провести сотрудниками полиции проверку по факту получения телесных повреждений несовершеннолетней Елохиной А.А.</w:t>
      </w:r>
      <w:r w:rsidRPr="00B95918">
        <w:rPr>
          <w:sz w:val="28"/>
          <w:szCs w:val="28"/>
        </w:rPr>
        <w:t xml:space="preserve">.  </w:t>
      </w:r>
    </w:p>
    <w:p w:rsidR="000B0E19" w:rsidRPr="008C0D5F" w:rsidRDefault="000B0E19" w:rsidP="000B0E19">
      <w:pPr>
        <w:ind w:right="140" w:firstLine="709"/>
        <w:jc w:val="both"/>
        <w:rPr>
          <w:sz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прокурором Кыштовского района главному врачу ГБ</w:t>
      </w:r>
      <w:r w:rsidRPr="00B95918">
        <w:rPr>
          <w:sz w:val="28"/>
          <w:szCs w:val="28"/>
        </w:rPr>
        <w:t xml:space="preserve">УЗ </w:t>
      </w:r>
      <w:proofErr w:type="spellStart"/>
      <w:r w:rsidRPr="00B95918">
        <w:rPr>
          <w:sz w:val="28"/>
          <w:szCs w:val="28"/>
        </w:rPr>
        <w:t>Кыштовская</w:t>
      </w:r>
      <w:proofErr w:type="spellEnd"/>
      <w:r w:rsidRPr="00B95918">
        <w:rPr>
          <w:sz w:val="28"/>
          <w:szCs w:val="28"/>
        </w:rPr>
        <w:t xml:space="preserve"> ЦРБ  </w:t>
      </w:r>
      <w:r>
        <w:rPr>
          <w:sz w:val="28"/>
          <w:szCs w:val="28"/>
        </w:rPr>
        <w:t xml:space="preserve">внесено представление об устранении нарушений федерального законодательства. Представление рассмотрено и удовлетворено, виновное лицо, не своевременно передавшее сообщение в отделение полиции, привлечено к дисциплинарной ответственности, объявлен выговор. </w:t>
      </w:r>
    </w:p>
    <w:p w:rsidR="000B0E19" w:rsidRDefault="000B0E19" w:rsidP="000B0E19">
      <w:pPr>
        <w:pStyle w:val="af4"/>
        <w:rPr>
          <w:bCs/>
          <w:sz w:val="28"/>
          <w:szCs w:val="28"/>
        </w:rPr>
      </w:pPr>
    </w:p>
    <w:p w:rsidR="000B0E19" w:rsidRDefault="000B0E19" w:rsidP="000B0E19">
      <w:pPr>
        <w:pStyle w:val="af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</w:t>
      </w:r>
      <w:r w:rsidRPr="004368D8">
        <w:rPr>
          <w:sz w:val="28"/>
          <w:szCs w:val="28"/>
        </w:rPr>
        <w:t>рокурор района</w:t>
      </w:r>
    </w:p>
    <w:p w:rsidR="000B0E19" w:rsidRDefault="000B0E19" w:rsidP="000B0E19">
      <w:pPr>
        <w:pStyle w:val="af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старший советник юстиции Е.Н. Пирожков</w:t>
      </w:r>
    </w:p>
    <w:p w:rsidR="000B0E19" w:rsidRDefault="000B0E19" w:rsidP="000B0E19">
      <w:pPr>
        <w:pStyle w:val="af4"/>
        <w:spacing w:line="240" w:lineRule="exact"/>
        <w:rPr>
          <w:sz w:val="28"/>
          <w:szCs w:val="28"/>
        </w:rPr>
      </w:pPr>
    </w:p>
    <w:p w:rsidR="000B0E19" w:rsidRDefault="000B0E19" w:rsidP="000B0E19">
      <w:pPr>
        <w:pStyle w:val="af4"/>
        <w:spacing w:line="240" w:lineRule="exact"/>
        <w:rPr>
          <w:sz w:val="28"/>
          <w:szCs w:val="28"/>
        </w:rPr>
      </w:pPr>
    </w:p>
    <w:p w:rsidR="000B0E19" w:rsidRDefault="000B0E19" w:rsidP="000B0E19">
      <w:pPr>
        <w:pStyle w:val="af4"/>
        <w:spacing w:line="240" w:lineRule="exact"/>
        <w:rPr>
          <w:sz w:val="28"/>
          <w:szCs w:val="28"/>
        </w:rPr>
      </w:pPr>
    </w:p>
    <w:p w:rsidR="000B0E19" w:rsidRDefault="000B0E19" w:rsidP="000B0E19">
      <w:pPr>
        <w:pStyle w:val="af4"/>
        <w:spacing w:line="240" w:lineRule="exact"/>
        <w:rPr>
          <w:sz w:val="28"/>
          <w:szCs w:val="28"/>
        </w:rPr>
      </w:pPr>
    </w:p>
    <w:p w:rsidR="000B0E19" w:rsidRDefault="000B0E19" w:rsidP="000B0E19">
      <w:pPr>
        <w:pStyle w:val="af4"/>
        <w:spacing w:line="240" w:lineRule="exact"/>
        <w:rPr>
          <w:sz w:val="28"/>
          <w:szCs w:val="28"/>
        </w:rPr>
      </w:pPr>
    </w:p>
    <w:p w:rsidR="000B0E19" w:rsidRDefault="000B0E19" w:rsidP="000B0E19">
      <w:pPr>
        <w:pStyle w:val="af4"/>
        <w:spacing w:line="240" w:lineRule="exact"/>
        <w:rPr>
          <w:sz w:val="28"/>
          <w:szCs w:val="28"/>
        </w:rPr>
      </w:pPr>
    </w:p>
    <w:p w:rsidR="000B0E19" w:rsidRDefault="000B0E19" w:rsidP="000B0E19">
      <w:pPr>
        <w:pStyle w:val="af4"/>
        <w:spacing w:line="240" w:lineRule="exact"/>
        <w:rPr>
          <w:sz w:val="28"/>
          <w:szCs w:val="28"/>
        </w:rPr>
      </w:pPr>
    </w:p>
    <w:p w:rsidR="000B0E19" w:rsidRDefault="000B0E19" w:rsidP="000B0E19">
      <w:pPr>
        <w:pStyle w:val="af4"/>
        <w:spacing w:line="240" w:lineRule="exact"/>
        <w:rPr>
          <w:sz w:val="28"/>
          <w:szCs w:val="28"/>
        </w:rPr>
      </w:pPr>
    </w:p>
    <w:p w:rsidR="000B0E19" w:rsidRDefault="000B0E19" w:rsidP="000B0E19">
      <w:pPr>
        <w:pStyle w:val="af4"/>
        <w:spacing w:line="240" w:lineRule="exact"/>
        <w:rPr>
          <w:sz w:val="28"/>
          <w:szCs w:val="28"/>
        </w:rPr>
      </w:pPr>
    </w:p>
    <w:p w:rsidR="000B0E19" w:rsidRDefault="000B0E19" w:rsidP="000B0E19">
      <w:pPr>
        <w:pStyle w:val="af4"/>
        <w:spacing w:line="240" w:lineRule="exact"/>
        <w:rPr>
          <w:sz w:val="28"/>
          <w:szCs w:val="28"/>
        </w:rPr>
      </w:pPr>
    </w:p>
    <w:p w:rsidR="000B0E19" w:rsidRDefault="000B0E19" w:rsidP="000B0E19">
      <w:pPr>
        <w:pStyle w:val="af4"/>
        <w:spacing w:line="240" w:lineRule="exact"/>
        <w:rPr>
          <w:sz w:val="28"/>
          <w:szCs w:val="28"/>
        </w:rPr>
      </w:pPr>
    </w:p>
    <w:p w:rsidR="000B0E19" w:rsidRDefault="000B0E19" w:rsidP="000B0E19">
      <w:pPr>
        <w:pStyle w:val="af4"/>
        <w:spacing w:line="240" w:lineRule="exact"/>
        <w:rPr>
          <w:sz w:val="28"/>
          <w:szCs w:val="28"/>
        </w:rPr>
      </w:pPr>
    </w:p>
    <w:p w:rsidR="000B0E19" w:rsidRDefault="000B0E19" w:rsidP="000B0E19">
      <w:pPr>
        <w:pStyle w:val="af4"/>
        <w:spacing w:line="240" w:lineRule="exact"/>
        <w:rPr>
          <w:sz w:val="28"/>
          <w:szCs w:val="28"/>
        </w:rPr>
      </w:pPr>
    </w:p>
    <w:p w:rsidR="000B0E19" w:rsidRDefault="000B0E19" w:rsidP="000B0E19">
      <w:pPr>
        <w:pStyle w:val="af4"/>
        <w:spacing w:line="240" w:lineRule="exact"/>
        <w:rPr>
          <w:sz w:val="28"/>
          <w:szCs w:val="28"/>
        </w:rPr>
      </w:pPr>
    </w:p>
    <w:p w:rsidR="003413B0" w:rsidRDefault="003413B0" w:rsidP="003413B0">
      <w:pPr>
        <w:jc w:val="center"/>
        <w:rPr>
          <w:b/>
          <w:bCs/>
          <w:sz w:val="28"/>
          <w:szCs w:val="28"/>
        </w:rPr>
      </w:pPr>
    </w:p>
    <w:p w:rsidR="000D6F1F" w:rsidRPr="00E05224" w:rsidRDefault="000D6F1F" w:rsidP="000D6F1F">
      <w:pPr>
        <w:ind w:firstLine="700"/>
        <w:jc w:val="both"/>
        <w:rPr>
          <w:color w:val="000000"/>
          <w:sz w:val="28"/>
          <w:szCs w:val="28"/>
        </w:rPr>
      </w:pPr>
    </w:p>
    <w:p w:rsidR="002E6399" w:rsidRPr="0011663A" w:rsidRDefault="002E6399" w:rsidP="002E639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Верх-Майзасский            Периодическое печатное  издание № </w:t>
      </w:r>
      <w:r w:rsidR="009A6B16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0B0E1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A6B16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0B0E19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ию</w:t>
      </w:r>
      <w:r w:rsidR="00C818E7"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 2019 года  </w:t>
      </w:r>
    </w:p>
    <w:p w:rsidR="002E6399" w:rsidRPr="0011663A" w:rsidRDefault="002E6399" w:rsidP="002E6399">
      <w:pPr>
        <w:rPr>
          <w:color w:val="000000"/>
        </w:rPr>
      </w:pPr>
      <w:r w:rsidRPr="0011663A">
        <w:rPr>
          <w:color w:val="000000"/>
        </w:rPr>
        <w:t xml:space="preserve">Вестник                             Адрес:  632285 с.Верх-Майзасс Кыштовский район                      </w:t>
      </w:r>
    </w:p>
    <w:p w:rsidR="002E6399" w:rsidRPr="0011663A" w:rsidRDefault="002E6399" w:rsidP="002E6399">
      <w:pPr>
        <w:rPr>
          <w:color w:val="000000"/>
        </w:rPr>
      </w:pPr>
      <w:r w:rsidRPr="0011663A">
        <w:rPr>
          <w:color w:val="000000"/>
        </w:rPr>
        <w:t xml:space="preserve">                                                         ул.Нарымская, 30</w:t>
      </w:r>
    </w:p>
    <w:p w:rsidR="000F3F26" w:rsidRDefault="002E6399">
      <w:r w:rsidRPr="0011663A">
        <w:rPr>
          <w:color w:val="000000"/>
        </w:rPr>
        <w:t xml:space="preserve">                                           Подписано к печати:</w:t>
      </w:r>
      <w:r>
        <w:rPr>
          <w:color w:val="000000"/>
        </w:rPr>
        <w:t xml:space="preserve"> </w:t>
      </w:r>
      <w:r w:rsidR="009A6B16">
        <w:rPr>
          <w:color w:val="000000"/>
        </w:rPr>
        <w:t>2</w:t>
      </w:r>
      <w:r w:rsidR="000B0E19">
        <w:rPr>
          <w:color w:val="000000"/>
        </w:rPr>
        <w:t>5</w:t>
      </w:r>
      <w:r w:rsidR="00C818E7">
        <w:rPr>
          <w:color w:val="000000"/>
        </w:rPr>
        <w:t xml:space="preserve"> июл</w:t>
      </w:r>
      <w:r>
        <w:rPr>
          <w:color w:val="000000"/>
        </w:rPr>
        <w:t xml:space="preserve">я </w:t>
      </w:r>
      <w:r w:rsidRPr="0011663A">
        <w:rPr>
          <w:color w:val="000000"/>
        </w:rPr>
        <w:t xml:space="preserve">2019  г. Тираж  </w:t>
      </w:r>
      <w:r w:rsidR="000B0E19">
        <w:rPr>
          <w:color w:val="000000"/>
        </w:rPr>
        <w:t>10</w:t>
      </w:r>
      <w:r w:rsidRPr="0011663A">
        <w:rPr>
          <w:color w:val="000000"/>
        </w:rPr>
        <w:t xml:space="preserve">  экз. </w:t>
      </w:r>
    </w:p>
    <w:sectPr w:rsidR="000F3F26" w:rsidSect="00BE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3EA" w:rsidRDefault="002453EA" w:rsidP="002E6399">
      <w:r>
        <w:separator/>
      </w:r>
    </w:p>
  </w:endnote>
  <w:endnote w:type="continuationSeparator" w:id="0">
    <w:p w:rsidR="002453EA" w:rsidRDefault="002453EA" w:rsidP="002E6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3EA" w:rsidRDefault="002453EA" w:rsidP="002E6399">
      <w:r>
        <w:separator/>
      </w:r>
    </w:p>
  </w:footnote>
  <w:footnote w:type="continuationSeparator" w:id="0">
    <w:p w:rsidR="002453EA" w:rsidRDefault="002453EA" w:rsidP="002E63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2.7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>
    <w:nsid w:val="04AE2B39"/>
    <w:multiLevelType w:val="multilevel"/>
    <w:tmpl w:val="B7828DC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11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6"/>
  </w:num>
  <w:num w:numId="4">
    <w:abstractNumId w:val="17"/>
  </w:num>
  <w:num w:numId="5">
    <w:abstractNumId w:val="19"/>
  </w:num>
  <w:num w:numId="6">
    <w:abstractNumId w:val="12"/>
  </w:num>
  <w:num w:numId="7">
    <w:abstractNumId w:val="14"/>
  </w:num>
  <w:num w:numId="8">
    <w:abstractNumId w:val="15"/>
  </w:num>
  <w:num w:numId="9">
    <w:abstractNumId w:val="18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399"/>
    <w:rsid w:val="000016C8"/>
    <w:rsid w:val="00046673"/>
    <w:rsid w:val="00063678"/>
    <w:rsid w:val="000B0E19"/>
    <w:rsid w:val="000D6F1F"/>
    <w:rsid w:val="000F0958"/>
    <w:rsid w:val="00137581"/>
    <w:rsid w:val="00174763"/>
    <w:rsid w:val="001C0FCC"/>
    <w:rsid w:val="002453EA"/>
    <w:rsid w:val="002905E5"/>
    <w:rsid w:val="002E6399"/>
    <w:rsid w:val="003413B0"/>
    <w:rsid w:val="00496480"/>
    <w:rsid w:val="004B29C2"/>
    <w:rsid w:val="004C6CAE"/>
    <w:rsid w:val="005447FA"/>
    <w:rsid w:val="0056506E"/>
    <w:rsid w:val="00575B83"/>
    <w:rsid w:val="0057788B"/>
    <w:rsid w:val="005A20F2"/>
    <w:rsid w:val="005A7E20"/>
    <w:rsid w:val="005B04E6"/>
    <w:rsid w:val="005B55DF"/>
    <w:rsid w:val="00614CC9"/>
    <w:rsid w:val="00677389"/>
    <w:rsid w:val="006B2ABE"/>
    <w:rsid w:val="007249E6"/>
    <w:rsid w:val="007365F9"/>
    <w:rsid w:val="0084409A"/>
    <w:rsid w:val="008529D6"/>
    <w:rsid w:val="0086098F"/>
    <w:rsid w:val="008819C9"/>
    <w:rsid w:val="008B70B2"/>
    <w:rsid w:val="008E5FF9"/>
    <w:rsid w:val="00902A9C"/>
    <w:rsid w:val="00926C42"/>
    <w:rsid w:val="009468FF"/>
    <w:rsid w:val="00975D2F"/>
    <w:rsid w:val="009A6B16"/>
    <w:rsid w:val="00A34F01"/>
    <w:rsid w:val="00A431DB"/>
    <w:rsid w:val="00A575D9"/>
    <w:rsid w:val="00A661CD"/>
    <w:rsid w:val="00AB4A00"/>
    <w:rsid w:val="00AD0124"/>
    <w:rsid w:val="00B910B2"/>
    <w:rsid w:val="00BA2D2F"/>
    <w:rsid w:val="00BE6A0F"/>
    <w:rsid w:val="00C27D96"/>
    <w:rsid w:val="00C818E7"/>
    <w:rsid w:val="00D60392"/>
    <w:rsid w:val="00D62AAD"/>
    <w:rsid w:val="00D7132A"/>
    <w:rsid w:val="00E16464"/>
    <w:rsid w:val="00E66781"/>
    <w:rsid w:val="00E96A14"/>
    <w:rsid w:val="00EC4937"/>
    <w:rsid w:val="00F2097B"/>
    <w:rsid w:val="00FC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E63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639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2E63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E6399"/>
    <w:pPr>
      <w:spacing w:before="100" w:beforeAutospacing="1" w:after="100" w:afterAutospacing="1"/>
    </w:pPr>
  </w:style>
  <w:style w:type="character" w:styleId="a4">
    <w:name w:val="Hyperlink"/>
    <w:uiPriority w:val="99"/>
    <w:rsid w:val="002E6399"/>
    <w:rPr>
      <w:color w:val="0000FF"/>
      <w:u w:val="single"/>
    </w:rPr>
  </w:style>
  <w:style w:type="character" w:styleId="a5">
    <w:name w:val="Strong"/>
    <w:uiPriority w:val="22"/>
    <w:qFormat/>
    <w:rsid w:val="002E6399"/>
    <w:rPr>
      <w:b/>
      <w:bCs/>
    </w:rPr>
  </w:style>
  <w:style w:type="paragraph" w:customStyle="1" w:styleId="newinreviewart">
    <w:name w:val="newinreviewart"/>
    <w:basedOn w:val="a"/>
    <w:rsid w:val="002E6399"/>
    <w:pPr>
      <w:spacing w:before="100" w:beforeAutospacing="1" w:after="100" w:afterAutospacing="1"/>
    </w:pPr>
  </w:style>
  <w:style w:type="paragraph" w:customStyle="1" w:styleId="textinside">
    <w:name w:val="textinside"/>
    <w:basedOn w:val="a"/>
    <w:rsid w:val="002E6399"/>
    <w:pPr>
      <w:spacing w:before="100" w:beforeAutospacing="1" w:after="100" w:afterAutospacing="1"/>
    </w:pPr>
  </w:style>
  <w:style w:type="character" w:customStyle="1" w:styleId="9">
    <w:name w:val="Знак9"/>
    <w:basedOn w:val="a0"/>
    <w:rsid w:val="002E6399"/>
    <w:rPr>
      <w:rFonts w:ascii="Constantia" w:hAnsi="Constantia"/>
      <w:b/>
      <w:bCs/>
      <w:sz w:val="26"/>
      <w:szCs w:val="26"/>
      <w:lang w:val="en-US" w:eastAsia="en-US" w:bidi="en-US"/>
    </w:rPr>
  </w:style>
  <w:style w:type="paragraph" w:styleId="a6">
    <w:name w:val="header"/>
    <w:basedOn w:val="a"/>
    <w:link w:val="a7"/>
    <w:uiPriority w:val="99"/>
    <w:semiHidden/>
    <w:unhideWhenUsed/>
    <w:rsid w:val="002E63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6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E63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E6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96480"/>
    <w:pPr>
      <w:ind w:left="720"/>
      <w:contextualSpacing/>
    </w:pPr>
  </w:style>
  <w:style w:type="paragraph" w:customStyle="1" w:styleId="ConsPlusNormal">
    <w:name w:val="ConsPlusNormal"/>
    <w:rsid w:val="003413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Без интервала1"/>
    <w:uiPriority w:val="99"/>
    <w:qFormat/>
    <w:rsid w:val="003413B0"/>
    <w:pPr>
      <w:spacing w:after="0" w:line="240" w:lineRule="auto"/>
    </w:pPr>
    <w:rPr>
      <w:rFonts w:ascii="Calibri" w:eastAsia="Times New Roman" w:hAnsi="Calibri" w:cs="Calibri"/>
    </w:rPr>
  </w:style>
  <w:style w:type="paragraph" w:styleId="ab">
    <w:name w:val="Subtitle"/>
    <w:basedOn w:val="a"/>
    <w:link w:val="ac"/>
    <w:qFormat/>
    <w:rsid w:val="00C818E7"/>
    <w:pPr>
      <w:jc w:val="center"/>
    </w:pPr>
    <w:rPr>
      <w:b/>
      <w:sz w:val="28"/>
      <w:szCs w:val="20"/>
    </w:rPr>
  </w:style>
  <w:style w:type="character" w:customStyle="1" w:styleId="ac">
    <w:name w:val="Подзаголовок Знак"/>
    <w:basedOn w:val="a0"/>
    <w:link w:val="ab"/>
    <w:rsid w:val="00C818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C818E7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C818E7"/>
    <w:pPr>
      <w:spacing w:before="100" w:beforeAutospacing="1" w:after="100" w:afterAutospacing="1"/>
    </w:pPr>
  </w:style>
  <w:style w:type="paragraph" w:customStyle="1" w:styleId="ad">
    <w:name w:val="Базовый"/>
    <w:rsid w:val="00C818E7"/>
    <w:pPr>
      <w:suppressAutoHyphens/>
    </w:pPr>
    <w:rPr>
      <w:rFonts w:ascii="Calibri" w:eastAsia="DejaVu Sans" w:hAnsi="Calibri" w:cs="Calibri"/>
      <w:color w:val="00000A"/>
    </w:rPr>
  </w:style>
  <w:style w:type="character" w:customStyle="1" w:styleId="ae">
    <w:name w:val="Основной текст Знак"/>
    <w:basedOn w:val="a0"/>
    <w:link w:val="af"/>
    <w:rsid w:val="00F2097B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F2097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1">
    <w:name w:val="Основной текст (2) + 11"/>
    <w:aliases w:val="5 pt"/>
    <w:basedOn w:val="21"/>
    <w:rsid w:val="00F2097B"/>
    <w:rPr>
      <w:sz w:val="23"/>
      <w:szCs w:val="23"/>
    </w:rPr>
  </w:style>
  <w:style w:type="character" w:customStyle="1" w:styleId="3">
    <w:name w:val="Основной текст (3)_"/>
    <w:basedOn w:val="a0"/>
    <w:link w:val="30"/>
    <w:rsid w:val="00F2097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F2097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2097B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2097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f0">
    <w:name w:val="Подпись к таблице_"/>
    <w:basedOn w:val="a0"/>
    <w:link w:val="af1"/>
    <w:rsid w:val="00F2097B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11">
    <w:name w:val="Основной текст (4) + 11"/>
    <w:aliases w:val="5 pt1"/>
    <w:basedOn w:val="4"/>
    <w:rsid w:val="00F2097B"/>
    <w:rPr>
      <w:sz w:val="23"/>
      <w:szCs w:val="23"/>
    </w:rPr>
  </w:style>
  <w:style w:type="character" w:customStyle="1" w:styleId="31pt">
    <w:name w:val="Основной текст (3) + Интервал 1 pt"/>
    <w:basedOn w:val="3"/>
    <w:rsid w:val="00F2097B"/>
    <w:rPr>
      <w:spacing w:val="30"/>
    </w:rPr>
  </w:style>
  <w:style w:type="paragraph" w:styleId="af">
    <w:name w:val="Body Text"/>
    <w:basedOn w:val="a"/>
    <w:link w:val="ae"/>
    <w:rsid w:val="00F2097B"/>
    <w:pPr>
      <w:shd w:val="clear" w:color="auto" w:fill="FFFFFF"/>
      <w:spacing w:after="300" w:line="322" w:lineRule="exact"/>
      <w:jc w:val="center"/>
    </w:pPr>
    <w:rPr>
      <w:rFonts w:eastAsiaTheme="minorHAnsi"/>
      <w:sz w:val="27"/>
      <w:szCs w:val="27"/>
      <w:lang w:eastAsia="en-US"/>
    </w:rPr>
  </w:style>
  <w:style w:type="character" w:customStyle="1" w:styleId="12">
    <w:name w:val="Основной текст Знак1"/>
    <w:basedOn w:val="a0"/>
    <w:link w:val="af"/>
    <w:uiPriority w:val="99"/>
    <w:semiHidden/>
    <w:rsid w:val="00F20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(2)"/>
    <w:basedOn w:val="a"/>
    <w:link w:val="21"/>
    <w:rsid w:val="00F2097B"/>
    <w:pPr>
      <w:shd w:val="clear" w:color="auto" w:fill="FFFFFF"/>
      <w:spacing w:before="300" w:after="420" w:line="240" w:lineRule="atLeast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F2097B"/>
    <w:pPr>
      <w:shd w:val="clear" w:color="auto" w:fill="FFFFFF"/>
      <w:spacing w:before="600" w:after="60" w:line="240" w:lineRule="atLeast"/>
      <w:ind w:hanging="720"/>
      <w:jc w:val="both"/>
    </w:pPr>
    <w:rPr>
      <w:rFonts w:eastAsiaTheme="minorHAnsi"/>
      <w:sz w:val="23"/>
      <w:szCs w:val="23"/>
      <w:lang w:eastAsia="en-US"/>
    </w:rPr>
  </w:style>
  <w:style w:type="paragraph" w:customStyle="1" w:styleId="11">
    <w:name w:val="Заголовок №1"/>
    <w:basedOn w:val="a"/>
    <w:link w:val="10"/>
    <w:rsid w:val="00F2097B"/>
    <w:pPr>
      <w:shd w:val="clear" w:color="auto" w:fill="FFFFFF"/>
      <w:spacing w:before="780" w:line="322" w:lineRule="exact"/>
      <w:outlineLvl w:val="0"/>
    </w:pPr>
    <w:rPr>
      <w:rFonts w:eastAsiaTheme="minorHAnsi"/>
      <w:b/>
      <w:bCs/>
      <w:sz w:val="27"/>
      <w:szCs w:val="27"/>
      <w:lang w:eastAsia="en-US"/>
    </w:rPr>
  </w:style>
  <w:style w:type="paragraph" w:customStyle="1" w:styleId="40">
    <w:name w:val="Основной текст (4)"/>
    <w:basedOn w:val="a"/>
    <w:link w:val="4"/>
    <w:rsid w:val="00F2097B"/>
    <w:pPr>
      <w:shd w:val="clear" w:color="auto" w:fill="FFFFFF"/>
      <w:spacing w:after="540" w:line="230" w:lineRule="exact"/>
      <w:jc w:val="right"/>
    </w:pPr>
    <w:rPr>
      <w:rFonts w:eastAsiaTheme="minorHAnsi"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rsid w:val="00F2097B"/>
    <w:pPr>
      <w:shd w:val="clear" w:color="auto" w:fill="FFFFFF"/>
      <w:spacing w:line="250" w:lineRule="exact"/>
      <w:jc w:val="right"/>
    </w:pPr>
    <w:rPr>
      <w:rFonts w:eastAsiaTheme="minorHAnsi"/>
      <w:sz w:val="21"/>
      <w:szCs w:val="21"/>
      <w:lang w:eastAsia="en-US"/>
    </w:rPr>
  </w:style>
  <w:style w:type="paragraph" w:customStyle="1" w:styleId="af1">
    <w:name w:val="Подпись к таблице"/>
    <w:basedOn w:val="a"/>
    <w:link w:val="af0"/>
    <w:rsid w:val="00F2097B"/>
    <w:pPr>
      <w:shd w:val="clear" w:color="auto" w:fill="FFFFFF"/>
      <w:spacing w:line="240" w:lineRule="atLeast"/>
    </w:pPr>
    <w:rPr>
      <w:rFonts w:eastAsiaTheme="minorHAnsi"/>
      <w:sz w:val="19"/>
      <w:szCs w:val="19"/>
      <w:lang w:eastAsia="en-US"/>
    </w:rPr>
  </w:style>
  <w:style w:type="paragraph" w:customStyle="1" w:styleId="msonormalbullet3gifbullet1gifbullet3gif">
    <w:name w:val="msonormalbullet3gifbullet1gifbullet3.gif"/>
    <w:basedOn w:val="a"/>
    <w:rsid w:val="00F2097B"/>
    <w:pPr>
      <w:spacing w:before="100" w:beforeAutospacing="1" w:after="100" w:afterAutospacing="1"/>
    </w:pPr>
    <w:rPr>
      <w:rFonts w:eastAsia="Calibri"/>
    </w:rPr>
  </w:style>
  <w:style w:type="paragraph" w:styleId="af2">
    <w:name w:val="Balloon Text"/>
    <w:basedOn w:val="a"/>
    <w:link w:val="af3"/>
    <w:uiPriority w:val="99"/>
    <w:semiHidden/>
    <w:unhideWhenUsed/>
    <w:rsid w:val="00F2097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2097B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ody Text Indent"/>
    <w:basedOn w:val="a"/>
    <w:link w:val="af5"/>
    <w:uiPriority w:val="99"/>
    <w:unhideWhenUsed/>
    <w:rsid w:val="000B0E19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0B0E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0E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20798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1233C-5DEE-49DA-B7E9-7C0ED519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11</cp:revision>
  <cp:lastPrinted>2019-07-25T03:03:00Z</cp:lastPrinted>
  <dcterms:created xsi:type="dcterms:W3CDTF">2019-06-11T02:53:00Z</dcterms:created>
  <dcterms:modified xsi:type="dcterms:W3CDTF">2019-07-25T03:09:00Z</dcterms:modified>
</cp:coreProperties>
</file>